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B3927" w:rsidRPr="000B3927">
        <w:rPr>
          <w:rFonts w:ascii="Times New Roman" w:eastAsia="Times New Roman" w:hAnsi="Times New Roman" w:cs="Times New Roman"/>
          <w:b/>
          <w:sz w:val="24"/>
          <w:szCs w:val="24"/>
        </w:rPr>
        <w:t>Розроблення технічної документації із землеустрою щодо інвентаризації земель (земельних ділянок) (ДК 021: 2015 71350000-6 Науково-технічні послуги в галузі інженерії)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E0E" w:rsidRPr="00F34AAD" w:rsidRDefault="00AF2E0E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DA8" w:rsidRPr="00281DA8" w:rsidRDefault="0001282C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DA8" w:rsidRPr="00281DA8">
        <w:rPr>
          <w:rFonts w:ascii="Times New Roman" w:eastAsia="Times New Roman" w:hAnsi="Times New Roman" w:cs="Times New Roman"/>
          <w:sz w:val="24"/>
          <w:szCs w:val="24"/>
        </w:rPr>
        <w:t xml:space="preserve">Розроблення технічної документації із землеустрою щодо інвентаризації земель (земельних ділянок) (ДК 021: 2015 71350000-6 Науково-технічні послуги в галузі інженерії) </w:t>
      </w:r>
    </w:p>
    <w:p w:rsidR="00742C3D" w:rsidRPr="00742C3D" w:rsidRDefault="00742C3D" w:rsidP="0074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3D">
        <w:rPr>
          <w:rFonts w:ascii="Times New Roman" w:eastAsia="Times New Roman" w:hAnsi="Times New Roman" w:cs="Times New Roman"/>
          <w:sz w:val="24"/>
          <w:szCs w:val="24"/>
        </w:rPr>
        <w:t>Лот 1 - Розробка технічної документації із землеустрою щодо інвентаризації земельної ділянки в районі селища Залізничників в місті Павлоград, площею 4,0000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інженерії);</w:t>
      </w:r>
    </w:p>
    <w:p w:rsidR="00742C3D" w:rsidRPr="00742C3D" w:rsidRDefault="00742C3D" w:rsidP="0074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3D">
        <w:rPr>
          <w:rFonts w:ascii="Times New Roman" w:eastAsia="Times New Roman" w:hAnsi="Times New Roman" w:cs="Times New Roman"/>
          <w:sz w:val="24"/>
          <w:szCs w:val="24"/>
        </w:rPr>
        <w:t>Лот 2 - Розробка технічної документації із землеустрою щодо інвентаризації земельної ділянки на вул. Дніпровська, в районі будівлі № 466, площею 0,0200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інженерії);</w:t>
      </w:r>
    </w:p>
    <w:p w:rsidR="00281DA8" w:rsidRPr="00281DA8" w:rsidRDefault="00742C3D" w:rsidP="0074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3D">
        <w:rPr>
          <w:rFonts w:ascii="Times New Roman" w:eastAsia="Times New Roman" w:hAnsi="Times New Roman" w:cs="Times New Roman"/>
          <w:sz w:val="24"/>
          <w:szCs w:val="24"/>
        </w:rPr>
        <w:t>Лот 3 - Розробка технічної документації із землеустрою щодо інвентаризації земельної ділянки на вул. Харківська, в районі будівлі № 88, площею 0,1300 га (умовно) та отримання витягу з Державного земельного кадастру на сформовану земельну ділянку (ДК 021: 2015 71350000-6 Науково-техні</w:t>
      </w:r>
      <w:r>
        <w:rPr>
          <w:rFonts w:ascii="Times New Roman" w:eastAsia="Times New Roman" w:hAnsi="Times New Roman" w:cs="Times New Roman"/>
          <w:sz w:val="24"/>
          <w:szCs w:val="24"/>
        </w:rPr>
        <w:t>чні послуги в галузі інженерії)</w:t>
      </w:r>
      <w:r w:rsidR="00281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2B" w:rsidRPr="00F34AAD" w:rsidRDefault="0001282C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742C3D" w:rsidRPr="00742C3D">
        <w:rPr>
          <w:rFonts w:ascii="Times New Roman" w:eastAsia="Times New Roman" w:hAnsi="Times New Roman" w:cs="Times New Roman"/>
          <w:sz w:val="24"/>
          <w:szCs w:val="24"/>
        </w:rPr>
        <w:t>UA-2024-08-23-010034-a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C23" w:rsidRDefault="0001282C" w:rsidP="0089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2C3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0F5135" w:rsidRPr="000F5135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413C23" w:rsidRPr="00413C23">
        <w:rPr>
          <w:rFonts w:ascii="Times New Roman" w:eastAsia="Times New Roman" w:hAnsi="Times New Roman" w:cs="Times New Roman"/>
          <w:sz w:val="24"/>
          <w:szCs w:val="24"/>
        </w:rPr>
        <w:t>(з ПДВ)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>, в тому числі за лотами:</w:t>
      </w:r>
    </w:p>
    <w:p w:rsidR="000F5135" w:rsidRPr="000F5135" w:rsidRDefault="00742C3D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1 – 10</w:t>
      </w:r>
      <w:r w:rsidR="000F5135" w:rsidRPr="000F5135">
        <w:rPr>
          <w:rFonts w:ascii="Times New Roman" w:eastAsia="Times New Roman" w:hAnsi="Times New Roman" w:cs="Times New Roman"/>
          <w:sz w:val="24"/>
          <w:szCs w:val="24"/>
        </w:rPr>
        <w:t>000,00 грн з ПДВ;</w:t>
      </w:r>
    </w:p>
    <w:p w:rsidR="000F5135" w:rsidRPr="000F5135" w:rsidRDefault="00742C3D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2 – 7</w:t>
      </w:r>
      <w:r w:rsidR="000F5135" w:rsidRPr="000F5135">
        <w:rPr>
          <w:rFonts w:ascii="Times New Roman" w:eastAsia="Times New Roman" w:hAnsi="Times New Roman" w:cs="Times New Roman"/>
          <w:sz w:val="24"/>
          <w:szCs w:val="24"/>
        </w:rPr>
        <w:t>000,00 грн з ПДВ;</w:t>
      </w:r>
    </w:p>
    <w:p w:rsidR="00815ACE" w:rsidRDefault="00742C3D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3 – 7000,00 грн з ПДВ</w:t>
      </w:r>
      <w:r w:rsidR="000F5135" w:rsidRPr="000F5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5373AD" w:rsidP="00815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74CE9">
        <w:rPr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70573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811AF">
        <w:rPr>
          <w:rFonts w:ascii="Times New Roman" w:eastAsia="Times New Roman" w:hAnsi="Times New Roman" w:cs="Times New Roman"/>
          <w:sz w:val="24"/>
          <w:szCs w:val="24"/>
        </w:rPr>
        <w:t>000,00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2C34D9" w:rsidRPr="002C34D9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78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05736">
        <w:rPr>
          <w:rFonts w:ascii="Times New Roman" w:eastAsia="Times New Roman" w:hAnsi="Times New Roman" w:cs="Times New Roman"/>
          <w:b/>
          <w:sz w:val="24"/>
          <w:szCs w:val="24"/>
        </w:rPr>
        <w:t>надання послуг</w:t>
      </w:r>
      <w:bookmarkStart w:id="0" w:name="_GoBack"/>
      <w:bookmarkEnd w:id="0"/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736">
        <w:rPr>
          <w:rFonts w:ascii="Times New Roman" w:eastAsia="Times New Roman" w:hAnsi="Times New Roman" w:cs="Times New Roman"/>
          <w:sz w:val="24"/>
          <w:szCs w:val="24"/>
        </w:rPr>
        <w:t>з дати укладання договору до  15.11.2024 р</w:t>
      </w:r>
      <w:r w:rsidR="007811AF" w:rsidRPr="00781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4B8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</w:t>
      </w:r>
      <w:r w:rsidR="004601E4">
        <w:rPr>
          <w:rFonts w:ascii="Times New Roman" w:eastAsia="Times New Roman" w:hAnsi="Times New Roman" w:cs="Times New Roman"/>
          <w:sz w:val="24"/>
          <w:szCs w:val="24"/>
        </w:rPr>
        <w:t>у відповідності до рішень П</w:t>
      </w:r>
      <w:r w:rsidR="009970E9">
        <w:rPr>
          <w:rFonts w:ascii="Times New Roman" w:eastAsia="Times New Roman" w:hAnsi="Times New Roman" w:cs="Times New Roman"/>
          <w:sz w:val="24"/>
          <w:szCs w:val="24"/>
        </w:rPr>
        <w:t xml:space="preserve">авлоградської міської ради </w:t>
      </w:r>
      <w:r w:rsidR="007811AF" w:rsidRPr="007811AF">
        <w:rPr>
          <w:rFonts w:ascii="Times New Roman" w:eastAsia="Times New Roman" w:hAnsi="Times New Roman" w:cs="Times New Roman"/>
          <w:sz w:val="24"/>
          <w:szCs w:val="24"/>
        </w:rPr>
        <w:t>«Про надання дозволу на розроблення технічної документації із землеустрою щодо інвентаризації земель»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 xml:space="preserve"> по кожній ділянці окремо. </w:t>
      </w:r>
    </w:p>
    <w:p w:rsidR="00BA74B8" w:rsidRPr="00BA74B8" w:rsidRDefault="00BA74B8" w:rsidP="00BA7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4B8">
        <w:rPr>
          <w:rFonts w:ascii="Times New Roman" w:eastAsia="Times New Roman" w:hAnsi="Times New Roman" w:cs="Times New Roman"/>
          <w:sz w:val="24"/>
          <w:szCs w:val="24"/>
        </w:rPr>
        <w:t xml:space="preserve">Інвентаризація земель проводиться з метою забезпечення ведення Державного земельного кадастру, здійснення контролю за використанням і охороною земель, визначення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lastRenderedPageBreak/>
        <w:t>меж земельних ділянок, їх розміру, складу угідь, узгодження даних, отриманих у результаті проведення інвентаризації земель з інформацією, що міститься у документах, які посвідчують право на земельну ділянку та у Державному земельному кадастрі, здійснення землеустрою.</w:t>
      </w:r>
      <w:r w:rsidRPr="00BA74B8">
        <w:t xml:space="preserve">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t>Інвентаризація земель повинна відповідати вимогам Земельного кодексу України,  Закону України «Про землеустрій», Закону України «Про Державний земельний кадастр»,  Порядку проведення інвентаризації земель, затвердженому Постаново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Кабінету Міністрів України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t>від 5  червня 2019 р. № 476 та  Порядку ведення Державного земельного кадастру, затвердженому Постановою Кабінету Міністрів України від 17 жовтня 2012 р. № 1051.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t>Роботи з інвентаризації земель включають підготовчі, топографо-геодезичні та камеральні роботи, складення і оформлення технічної документації в паперовій та електронній формі.</w:t>
      </w:r>
    </w:p>
    <w:p w:rsidR="00BA74B8" w:rsidRPr="00BA74B8" w:rsidRDefault="00BA74B8" w:rsidP="00BA7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4B8">
        <w:rPr>
          <w:rFonts w:ascii="Times New Roman" w:eastAsia="Times New Roman" w:hAnsi="Times New Roman" w:cs="Times New Roman"/>
          <w:sz w:val="24"/>
          <w:szCs w:val="24"/>
        </w:rPr>
        <w:t>В технічній документації із землеустрою щодо інвентаризації земельних ділянок зазначити всі наявні обмеження щодо використання ділянок.</w:t>
      </w:r>
    </w:p>
    <w:p w:rsidR="00BA74B8" w:rsidRDefault="00BA74B8" w:rsidP="00BA7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4B8">
        <w:rPr>
          <w:rFonts w:ascii="Times New Roman" w:eastAsia="Times New Roman" w:hAnsi="Times New Roman" w:cs="Times New Roman"/>
          <w:sz w:val="24"/>
          <w:szCs w:val="24"/>
        </w:rPr>
        <w:t>Технічну документацію із землеустрою щодо інвентаризації земельних ділянок комунальної власності погодити в порядку, встановленому ст.1861 Земельного кодексу України.</w:t>
      </w:r>
    </w:p>
    <w:p w:rsidR="009970E9" w:rsidRDefault="009D7DA4" w:rsidP="009D7D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роботи має бути п</w:t>
      </w:r>
      <w:r w:rsidR="00FE436B" w:rsidRPr="00FE436B">
        <w:rPr>
          <w:rFonts w:ascii="Times New Roman" w:eastAsia="Times New Roman" w:hAnsi="Times New Roman" w:cs="Times New Roman"/>
          <w:sz w:val="24"/>
          <w:szCs w:val="24"/>
        </w:rPr>
        <w:t>огоджена в установленому законодавством порядку технічна документація із землеустрою щодо інвентаризації земель комунальн</w:t>
      </w:r>
      <w:r>
        <w:rPr>
          <w:rFonts w:ascii="Times New Roman" w:eastAsia="Times New Roman" w:hAnsi="Times New Roman" w:cs="Times New Roman"/>
          <w:sz w:val="24"/>
          <w:szCs w:val="24"/>
        </w:rPr>
        <w:t>ої власності в паперовій формі, е</w:t>
      </w:r>
      <w:r w:rsidR="00FE436B" w:rsidRPr="00FE436B">
        <w:rPr>
          <w:rFonts w:ascii="Times New Roman" w:eastAsia="Times New Roman" w:hAnsi="Times New Roman" w:cs="Times New Roman"/>
          <w:sz w:val="24"/>
          <w:szCs w:val="24"/>
        </w:rPr>
        <w:t>лектронний документ, що містить відомості про результати виконання послуги з розроблення технічної документації із землеустрою щодо інвентаризації земель комунальної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власності (обмінний файл XML), </w:t>
      </w:r>
      <w:r w:rsidR="00FE436B" w:rsidRPr="00FE436B">
        <w:rPr>
          <w:rFonts w:ascii="Times New Roman" w:eastAsia="Times New Roman" w:hAnsi="Times New Roman" w:cs="Times New Roman"/>
          <w:sz w:val="24"/>
          <w:szCs w:val="24"/>
        </w:rPr>
        <w:t>Витяг з Державного земельного кадастру про земельні ділянки, відомості про які внесені до Державного земельного кадастру за результатами проведення інвентаризації земель комунальної власності.</w:t>
      </w:r>
    </w:p>
    <w:p w:rsidR="00AF2E0E" w:rsidRPr="00F67A5C" w:rsidRDefault="0001282C" w:rsidP="009D7D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технічних та якісних х</w:t>
      </w:r>
      <w:r w:rsidR="002105B7">
        <w:rPr>
          <w:rFonts w:ascii="Times New Roman" w:eastAsia="Times New Roman" w:hAnsi="Times New Roman" w:cs="Times New Roman"/>
          <w:sz w:val="24"/>
          <w:szCs w:val="24"/>
        </w:rPr>
        <w:t>арактеристик предмета закупівлі, які зазначені в Додатку 4 Тендерної документації</w:t>
      </w:r>
    </w:p>
    <w:sectPr w:rsidR="00AF2E0E" w:rsidRPr="00F67A5C" w:rsidSect="00C80682">
      <w:pgSz w:w="11906" w:h="16838"/>
      <w:pgMar w:top="851" w:right="850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C00E2"/>
    <w:multiLevelType w:val="multilevel"/>
    <w:tmpl w:val="1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5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26524"/>
    <w:rsid w:val="00072541"/>
    <w:rsid w:val="000764A4"/>
    <w:rsid w:val="000926FA"/>
    <w:rsid w:val="000B3927"/>
    <w:rsid w:val="000F5135"/>
    <w:rsid w:val="00143EC4"/>
    <w:rsid w:val="00173895"/>
    <w:rsid w:val="001A48F0"/>
    <w:rsid w:val="002105B7"/>
    <w:rsid w:val="00223374"/>
    <w:rsid w:val="00281DA8"/>
    <w:rsid w:val="00283666"/>
    <w:rsid w:val="00292561"/>
    <w:rsid w:val="002A15E0"/>
    <w:rsid w:val="002C34D9"/>
    <w:rsid w:val="003159DD"/>
    <w:rsid w:val="0031682B"/>
    <w:rsid w:val="00410097"/>
    <w:rsid w:val="00413C23"/>
    <w:rsid w:val="004576F9"/>
    <w:rsid w:val="004601E4"/>
    <w:rsid w:val="004B5239"/>
    <w:rsid w:val="004C59F5"/>
    <w:rsid w:val="005373AD"/>
    <w:rsid w:val="00595325"/>
    <w:rsid w:val="005B5E8A"/>
    <w:rsid w:val="00604899"/>
    <w:rsid w:val="00625322"/>
    <w:rsid w:val="00653119"/>
    <w:rsid w:val="006A04CB"/>
    <w:rsid w:val="006C4E0D"/>
    <w:rsid w:val="006D1F6D"/>
    <w:rsid w:val="00705736"/>
    <w:rsid w:val="00705D0F"/>
    <w:rsid w:val="0073690B"/>
    <w:rsid w:val="00742C3D"/>
    <w:rsid w:val="007811AF"/>
    <w:rsid w:val="007B756F"/>
    <w:rsid w:val="007D524E"/>
    <w:rsid w:val="00815ACE"/>
    <w:rsid w:val="00892CCC"/>
    <w:rsid w:val="008968C0"/>
    <w:rsid w:val="008D0A09"/>
    <w:rsid w:val="008E581A"/>
    <w:rsid w:val="008F0F0E"/>
    <w:rsid w:val="008F7147"/>
    <w:rsid w:val="00931EF7"/>
    <w:rsid w:val="009970E9"/>
    <w:rsid w:val="009D7DA4"/>
    <w:rsid w:val="009E704A"/>
    <w:rsid w:val="00A34840"/>
    <w:rsid w:val="00A74CE9"/>
    <w:rsid w:val="00A86D62"/>
    <w:rsid w:val="00AF2E0E"/>
    <w:rsid w:val="00AF3EE6"/>
    <w:rsid w:val="00AF7658"/>
    <w:rsid w:val="00B02F08"/>
    <w:rsid w:val="00B1656F"/>
    <w:rsid w:val="00B70092"/>
    <w:rsid w:val="00BA74B8"/>
    <w:rsid w:val="00C362BF"/>
    <w:rsid w:val="00C80682"/>
    <w:rsid w:val="00C963EA"/>
    <w:rsid w:val="00CF3216"/>
    <w:rsid w:val="00D178A1"/>
    <w:rsid w:val="00D56E40"/>
    <w:rsid w:val="00D63313"/>
    <w:rsid w:val="00D64E9F"/>
    <w:rsid w:val="00D93FAF"/>
    <w:rsid w:val="00DE1B71"/>
    <w:rsid w:val="00E13A74"/>
    <w:rsid w:val="00E97114"/>
    <w:rsid w:val="00EF4142"/>
    <w:rsid w:val="00F00404"/>
    <w:rsid w:val="00F34AAD"/>
    <w:rsid w:val="00F61AD6"/>
    <w:rsid w:val="00F67A5C"/>
    <w:rsid w:val="00F81D22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6454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2024-10-07T10:38:00Z</dcterms:created>
  <dcterms:modified xsi:type="dcterms:W3CDTF">2024-10-07T10:41:00Z</dcterms:modified>
</cp:coreProperties>
</file>