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82B" w:rsidRPr="00F34AAD" w:rsidRDefault="0001282C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:rsidR="0031682B" w:rsidRDefault="0001282C" w:rsidP="00AF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>технічних та якісних характеристик</w:t>
      </w:r>
      <w:r w:rsidR="006A04C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предмета закупівлі</w:t>
      </w: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>, розміру бюджетного призначення, очікуваної вартості предмета закупівлі</w:t>
      </w:r>
    </w:p>
    <w:p w:rsidR="00AF3EE6" w:rsidRDefault="00AF3EE6" w:rsidP="00AF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3009AA" w:rsidRPr="003009AA">
        <w:rPr>
          <w:rFonts w:ascii="Times New Roman" w:eastAsia="Times New Roman" w:hAnsi="Times New Roman" w:cs="Times New Roman"/>
          <w:b/>
          <w:sz w:val="24"/>
          <w:szCs w:val="24"/>
        </w:rPr>
        <w:t>Комп’ютерне обладнання (ДК 021: 2015 30230000-0 Комп’ютерне обладнання)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AF3EE6" w:rsidRPr="00F34AAD" w:rsidRDefault="00AF3EE6" w:rsidP="00AF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1682B" w:rsidRPr="005373AD" w:rsidRDefault="00F34AAD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9F5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4C59F5" w:rsidRPr="004C59F5">
        <w:rPr>
          <w:rFonts w:ascii="Times New Roman" w:eastAsia="Times New Roman" w:hAnsi="Times New Roman" w:cs="Times New Roman"/>
          <w:b/>
          <w:sz w:val="24"/>
          <w:szCs w:val="24"/>
        </w:rPr>
        <w:t>айменування</w:t>
      </w:r>
      <w:r w:rsidR="004C59F5">
        <w:rPr>
          <w:rFonts w:ascii="Times New Roman" w:eastAsia="Times New Roman" w:hAnsi="Times New Roman" w:cs="Times New Roman"/>
          <w:b/>
          <w:sz w:val="24"/>
          <w:szCs w:val="24"/>
        </w:rPr>
        <w:t xml:space="preserve"> замовника</w:t>
      </w:r>
      <w:r w:rsidR="004C59F5" w:rsidRPr="004C59F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4C59F5" w:rsidRPr="005373AD">
        <w:rPr>
          <w:rFonts w:ascii="Times New Roman" w:eastAsia="Times New Roman" w:hAnsi="Times New Roman" w:cs="Times New Roman"/>
          <w:sz w:val="24"/>
          <w:szCs w:val="24"/>
        </w:rPr>
        <w:t>Виконавчий комітет Павлоградської міської ради.</w:t>
      </w:r>
    </w:p>
    <w:p w:rsidR="004C59F5" w:rsidRPr="005373AD" w:rsidRDefault="004C59F5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4C5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ісцезнаходження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51400, Україна, Дніпропетровська область, м. Павлоград, вул. Соборна, 95.</w:t>
      </w:r>
    </w:p>
    <w:p w:rsidR="004C59F5" w:rsidRPr="005373AD" w:rsidRDefault="004C59F5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4C5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 замовника в Єдиному державному реєстрі юридичних осіб, фізичних осіб — підприємців та громадських формувань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04052229.</w:t>
      </w:r>
    </w:p>
    <w:p w:rsidR="004C59F5" w:rsidRPr="005373AD" w:rsidRDefault="004C59F5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4C5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атегорія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замовника: </w:t>
      </w:r>
      <w:r w:rsidR="005373AD" w:rsidRP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 державної влади, місцевого самоврядування або правоохоронний орган</w:t>
      </w:r>
      <w:r w:rsid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682B" w:rsidRPr="005373AD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009AA" w:rsidRPr="003009AA">
        <w:rPr>
          <w:rFonts w:ascii="Times New Roman" w:eastAsia="Times New Roman" w:hAnsi="Times New Roman" w:cs="Times New Roman"/>
          <w:sz w:val="24"/>
          <w:szCs w:val="24"/>
        </w:rPr>
        <w:t>Комп’ютерне обладнання (ДК 021: 2015 30230000-0 Комп’ютерне обладнання)</w:t>
      </w:r>
      <w:r w:rsidR="005373AD" w:rsidRPr="005373AD">
        <w:rPr>
          <w:rFonts w:ascii="Times New Roman" w:eastAsia="Times New Roman" w:hAnsi="Times New Roman" w:cs="Times New Roman"/>
          <w:sz w:val="24"/>
          <w:szCs w:val="24"/>
        </w:rPr>
        <w:t>, поділ на лоти не передбачено.</w:t>
      </w:r>
    </w:p>
    <w:p w:rsidR="0031682B" w:rsidRPr="00F34AAD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Вид та ідентифікатор процедури закупівлі: </w:t>
      </w:r>
      <w:r w:rsidR="005373AD">
        <w:rPr>
          <w:rFonts w:ascii="Times New Roman" w:eastAsia="Times New Roman" w:hAnsi="Times New Roman" w:cs="Times New Roman"/>
          <w:b/>
          <w:sz w:val="24"/>
          <w:szCs w:val="24"/>
        </w:rPr>
        <w:t xml:space="preserve">відкриті торги, </w:t>
      </w:r>
      <w:r w:rsidR="00C150B6" w:rsidRPr="00C150B6">
        <w:rPr>
          <w:rFonts w:ascii="Times New Roman" w:eastAsia="Times New Roman" w:hAnsi="Times New Roman" w:cs="Times New Roman"/>
          <w:sz w:val="24"/>
          <w:szCs w:val="24"/>
        </w:rPr>
        <w:t>UA-2024-06-11-011358-a</w:t>
      </w:r>
      <w:r w:rsidRPr="005373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73AD" w:rsidRPr="00A74CE9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</w:t>
      </w:r>
      <w:r w:rsidR="00A74CE9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закупівлі:</w:t>
      </w: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50B6">
        <w:rPr>
          <w:rFonts w:ascii="Times New Roman" w:eastAsia="Times New Roman" w:hAnsi="Times New Roman" w:cs="Times New Roman"/>
          <w:sz w:val="24"/>
          <w:szCs w:val="24"/>
        </w:rPr>
        <w:t>86</w:t>
      </w:r>
      <w:r w:rsidR="00C150B6" w:rsidRPr="00C150B6">
        <w:rPr>
          <w:rFonts w:ascii="Times New Roman" w:eastAsia="Times New Roman" w:hAnsi="Times New Roman" w:cs="Times New Roman"/>
          <w:sz w:val="24"/>
          <w:szCs w:val="24"/>
        </w:rPr>
        <w:t>500</w:t>
      </w:r>
      <w:r w:rsidR="00A74CE9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4CE9">
        <w:rPr>
          <w:rFonts w:ascii="Times New Roman" w:eastAsia="Times New Roman" w:hAnsi="Times New Roman" w:cs="Times New Roman"/>
          <w:sz w:val="24"/>
          <w:szCs w:val="24"/>
        </w:rPr>
        <w:t xml:space="preserve">грн. </w:t>
      </w:r>
    </w:p>
    <w:p w:rsidR="00AF3EE6" w:rsidRDefault="005373AD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373AD">
        <w:rPr>
          <w:rFonts w:ascii="Times New Roman" w:eastAsia="Times New Roman" w:hAnsi="Times New Roman" w:cs="Times New Roman"/>
          <w:b/>
          <w:sz w:val="24"/>
          <w:szCs w:val="24"/>
        </w:rPr>
        <w:t>бґрунтування очікуваної вартості предмета закупівлі</w:t>
      </w:r>
    </w:p>
    <w:p w:rsidR="0031682B" w:rsidRPr="00A74CE9" w:rsidRDefault="005373AD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3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1282C" w:rsidRPr="00A74CE9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="0001282C" w:rsidRPr="00A74CE9">
        <w:rPr>
          <w:sz w:val="24"/>
          <w:szCs w:val="24"/>
        </w:rPr>
        <w:t xml:space="preserve"> </w:t>
      </w:r>
      <w:r w:rsidR="0001282C" w:rsidRPr="00A74CE9">
        <w:rPr>
          <w:rFonts w:ascii="Times New Roman" w:eastAsia="Times New Roman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31682B" w:rsidRPr="00A74CE9" w:rsidRDefault="0001282C" w:rsidP="00A74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Розмір бюджетного призначення: </w:t>
      </w:r>
      <w:r w:rsidR="00C150B6">
        <w:rPr>
          <w:rFonts w:ascii="Times New Roman" w:eastAsia="Times New Roman" w:hAnsi="Times New Roman" w:cs="Times New Roman"/>
          <w:sz w:val="24"/>
          <w:szCs w:val="24"/>
        </w:rPr>
        <w:t>86500,00</w:t>
      </w:r>
      <w:r w:rsidR="00D56E40" w:rsidRPr="00D56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F0E" w:rsidRPr="008F0F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>грн.</w:t>
      </w:r>
      <w:r w:rsidRPr="00A74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 xml:space="preserve">відповідно до </w:t>
      </w:r>
      <w:r w:rsidR="00AF3EE6" w:rsidRPr="00AF3EE6">
        <w:rPr>
          <w:rFonts w:ascii="Times New Roman" w:eastAsia="Times New Roman" w:hAnsi="Times New Roman" w:cs="Times New Roman"/>
          <w:sz w:val="24"/>
          <w:szCs w:val="24"/>
        </w:rPr>
        <w:t xml:space="preserve">рішення міської ради від </w:t>
      </w:r>
      <w:r w:rsidR="00060B3F" w:rsidRPr="00060B3F">
        <w:rPr>
          <w:rFonts w:ascii="Times New Roman" w:eastAsia="Times New Roman" w:hAnsi="Times New Roman" w:cs="Times New Roman"/>
          <w:sz w:val="24"/>
          <w:szCs w:val="24"/>
        </w:rPr>
        <w:t>05 грудня 2023 року № 1343-46/VIII «Про  бюджет Павлоградської міської територіальної громади на 2024 рік»</w:t>
      </w:r>
      <w:r w:rsidR="00AF3EE6" w:rsidRPr="00AF3EE6">
        <w:rPr>
          <w:rFonts w:ascii="Times New Roman" w:eastAsia="Times New Roman" w:hAnsi="Times New Roman" w:cs="Times New Roman"/>
          <w:sz w:val="24"/>
          <w:szCs w:val="24"/>
        </w:rPr>
        <w:t xml:space="preserve"> (зі змінами)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3EE6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:rsidR="0031682B" w:rsidRPr="00F61AD6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>Термін постачання</w:t>
      </w:r>
      <w:r w:rsidR="00292561" w:rsidRPr="00F61AD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61AD6">
        <w:rPr>
          <w:rFonts w:ascii="Times New Roman" w:eastAsia="Times New Roman" w:hAnsi="Times New Roman" w:cs="Times New Roman"/>
          <w:sz w:val="24"/>
          <w:szCs w:val="24"/>
        </w:rPr>
        <w:t xml:space="preserve"> з дати укладання договору по </w:t>
      </w:r>
      <w:r w:rsidR="00060B3F">
        <w:rPr>
          <w:rFonts w:ascii="Times New Roman" w:eastAsia="Times New Roman" w:hAnsi="Times New Roman" w:cs="Times New Roman"/>
          <w:sz w:val="24"/>
          <w:szCs w:val="24"/>
        </w:rPr>
        <w:t>31.07</w:t>
      </w:r>
      <w:r w:rsidR="00292561" w:rsidRPr="00F61AD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61AD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60B3F">
        <w:rPr>
          <w:rFonts w:ascii="Times New Roman" w:eastAsia="Times New Roman" w:hAnsi="Times New Roman" w:cs="Times New Roman"/>
          <w:sz w:val="24"/>
          <w:szCs w:val="24"/>
        </w:rPr>
        <w:t>4</w:t>
      </w:r>
      <w:r w:rsidR="00292561" w:rsidRPr="00F61A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1AD6">
        <w:rPr>
          <w:rFonts w:ascii="Times New Roman" w:eastAsia="Times New Roman" w:hAnsi="Times New Roman" w:cs="Times New Roman"/>
          <w:sz w:val="24"/>
          <w:szCs w:val="24"/>
        </w:rPr>
        <w:t xml:space="preserve">р. </w:t>
      </w:r>
    </w:p>
    <w:p w:rsidR="0031682B" w:rsidRPr="00292561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561">
        <w:rPr>
          <w:rFonts w:ascii="Times New Roman" w:eastAsia="Times New Roman" w:hAnsi="Times New Roman" w:cs="Times New Roman"/>
          <w:sz w:val="24"/>
          <w:szCs w:val="24"/>
        </w:rPr>
        <w:t xml:space="preserve">Якісні та технічні характеристики заявленої кількості </w:t>
      </w:r>
      <w:r w:rsidR="00223374" w:rsidRPr="00223374">
        <w:rPr>
          <w:rFonts w:ascii="Times New Roman" w:eastAsia="Times New Roman" w:hAnsi="Times New Roman" w:cs="Times New Roman"/>
          <w:sz w:val="24"/>
          <w:szCs w:val="24"/>
        </w:rPr>
        <w:t>обладнання</w:t>
      </w:r>
      <w:r w:rsidRPr="00292561">
        <w:rPr>
          <w:rFonts w:ascii="Times New Roman" w:eastAsia="Times New Roman" w:hAnsi="Times New Roman" w:cs="Times New Roman"/>
          <w:sz w:val="24"/>
          <w:szCs w:val="24"/>
        </w:rPr>
        <w:t xml:space="preserve"> визначені з урахуванням реальних потреб </w:t>
      </w:r>
      <w:r w:rsidR="00292561" w:rsidRPr="00292561">
        <w:rPr>
          <w:rFonts w:ascii="Times New Roman" w:eastAsia="Times New Roman" w:hAnsi="Times New Roman" w:cs="Times New Roman"/>
          <w:sz w:val="24"/>
          <w:szCs w:val="24"/>
        </w:rPr>
        <w:t>установи</w:t>
      </w:r>
      <w:r w:rsidRPr="00292561">
        <w:rPr>
          <w:rFonts w:ascii="Times New Roman" w:eastAsia="Times New Roman" w:hAnsi="Times New Roman" w:cs="Times New Roman"/>
          <w:sz w:val="24"/>
          <w:szCs w:val="24"/>
        </w:rPr>
        <w:t xml:space="preserve"> та оптимального співвідношення ціни та якості. </w:t>
      </w:r>
    </w:p>
    <w:p w:rsidR="0031682B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561">
        <w:rPr>
          <w:rFonts w:ascii="Times New Roman" w:eastAsia="Times New Roman" w:hAnsi="Times New Roman" w:cs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:rsidR="00C150B6" w:rsidRDefault="00C150B6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7872"/>
        <w:gridCol w:w="1276"/>
      </w:tblGrid>
      <w:tr w:rsidR="00C150B6" w:rsidRPr="00791374" w:rsidTr="0003232A">
        <w:tc>
          <w:tcPr>
            <w:tcW w:w="458" w:type="dxa"/>
            <w:shd w:val="clear" w:color="auto" w:fill="auto"/>
          </w:tcPr>
          <w:p w:rsidR="00C150B6" w:rsidRPr="00791374" w:rsidRDefault="00C150B6" w:rsidP="0003232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72" w:type="dxa"/>
            <w:shd w:val="clear" w:color="auto" w:fill="auto"/>
          </w:tcPr>
          <w:p w:rsidR="00C150B6" w:rsidRPr="00791374" w:rsidRDefault="00C150B6" w:rsidP="0003232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Найменування виробу</w:t>
            </w:r>
          </w:p>
        </w:tc>
        <w:tc>
          <w:tcPr>
            <w:tcW w:w="1276" w:type="dxa"/>
            <w:shd w:val="clear" w:color="auto" w:fill="auto"/>
          </w:tcPr>
          <w:p w:rsidR="00C150B6" w:rsidRPr="00791374" w:rsidRDefault="00C150B6" w:rsidP="0003232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</w:p>
          <w:p w:rsidR="00C150B6" w:rsidRPr="00791374" w:rsidRDefault="00C150B6" w:rsidP="0003232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50B6" w:rsidRPr="00791374" w:rsidTr="0003232A">
        <w:tc>
          <w:tcPr>
            <w:tcW w:w="458" w:type="dxa"/>
            <w:shd w:val="clear" w:color="auto" w:fill="auto"/>
          </w:tcPr>
          <w:p w:rsidR="00C150B6" w:rsidRPr="00791374" w:rsidRDefault="00C150B6" w:rsidP="0003232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2" w:type="dxa"/>
            <w:shd w:val="clear" w:color="auto" w:fill="auto"/>
          </w:tcPr>
          <w:p w:rsidR="00C150B6" w:rsidRPr="00791374" w:rsidRDefault="00C150B6" w:rsidP="0003232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Моні</w:t>
            </w: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 </w:t>
            </w:r>
          </w:p>
          <w:p w:rsidR="00C150B6" w:rsidRPr="00791374" w:rsidRDefault="00C150B6" w:rsidP="00C150B6">
            <w:pPr>
              <w:numPr>
                <w:ilvl w:val="0"/>
                <w:numId w:val="4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Діагональ дисплея</w:t>
            </w: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27"</w:t>
            </w:r>
          </w:p>
          <w:p w:rsidR="00C150B6" w:rsidRPr="00791374" w:rsidRDefault="00C150B6" w:rsidP="00C150B6">
            <w:pPr>
              <w:numPr>
                <w:ilvl w:val="0"/>
                <w:numId w:val="4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Тип матриці - IPS</w:t>
            </w:r>
          </w:p>
          <w:p w:rsidR="00C150B6" w:rsidRPr="00791374" w:rsidRDefault="00C150B6" w:rsidP="00C150B6">
            <w:pPr>
              <w:numPr>
                <w:ilvl w:val="0"/>
                <w:numId w:val="4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Роздільна здатність - не гірше 3840 x 2160 (4K </w:t>
            </w:r>
            <w:proofErr w:type="spellStart"/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UltraHD</w:t>
            </w:r>
            <w:proofErr w:type="spellEnd"/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50B6" w:rsidRPr="00791374" w:rsidRDefault="00C150B6" w:rsidP="00C150B6">
            <w:pPr>
              <w:numPr>
                <w:ilvl w:val="0"/>
                <w:numId w:val="4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Покриття</w:t>
            </w: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матове</w:t>
            </w:r>
          </w:p>
          <w:p w:rsidR="00C150B6" w:rsidRPr="00791374" w:rsidRDefault="00C150B6" w:rsidP="00C150B6">
            <w:pPr>
              <w:numPr>
                <w:ilvl w:val="0"/>
                <w:numId w:val="4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Інтерфейси та підключення –  HD</w:t>
            </w: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</w:t>
            </w:r>
          </w:p>
          <w:p w:rsidR="00C150B6" w:rsidRPr="00791374" w:rsidRDefault="00C150B6" w:rsidP="00C150B6">
            <w:pPr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Варіанти регулювання положення дисплея - Нахил: + 35 ° ~ -5 ° Поворот: + 45 ° ~ -45 ° Поворот: + 90 ° ~ -90 ° Регулювання висоти: 0-150 мм</w:t>
            </w:r>
          </w:p>
          <w:p w:rsidR="00C150B6" w:rsidRPr="00791374" w:rsidRDefault="00C150B6" w:rsidP="00C150B6">
            <w:pPr>
              <w:numPr>
                <w:ilvl w:val="0"/>
                <w:numId w:val="4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Розміри з підставкою – не більше 614 x (373.5 ~ 523.5) x 227.82 мм</w:t>
            </w:r>
          </w:p>
          <w:p w:rsidR="00C150B6" w:rsidRPr="00791374" w:rsidRDefault="00C150B6" w:rsidP="00C150B6">
            <w:pPr>
              <w:numPr>
                <w:ilvl w:val="0"/>
                <w:numId w:val="4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Вбудовані колонки не гірше 2 х 2 Вт</w:t>
            </w:r>
          </w:p>
          <w:p w:rsidR="00C150B6" w:rsidRPr="00791374" w:rsidRDefault="00C150B6" w:rsidP="00C150B6">
            <w:pPr>
              <w:numPr>
                <w:ilvl w:val="0"/>
                <w:numId w:val="4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Гарантія – не менше 36 міс</w:t>
            </w:r>
          </w:p>
        </w:tc>
        <w:tc>
          <w:tcPr>
            <w:tcW w:w="1276" w:type="dxa"/>
            <w:shd w:val="clear" w:color="auto" w:fill="auto"/>
          </w:tcPr>
          <w:p w:rsidR="00C150B6" w:rsidRPr="00791374" w:rsidRDefault="00C150B6" w:rsidP="0003232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0B6" w:rsidRPr="00791374" w:rsidTr="0003232A">
        <w:tc>
          <w:tcPr>
            <w:tcW w:w="458" w:type="dxa"/>
            <w:shd w:val="clear" w:color="auto" w:fill="auto"/>
          </w:tcPr>
          <w:p w:rsidR="00C150B6" w:rsidRPr="00791374" w:rsidRDefault="00C150B6" w:rsidP="0003232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872" w:type="dxa"/>
            <w:shd w:val="clear" w:color="auto" w:fill="auto"/>
          </w:tcPr>
          <w:p w:rsidR="00C150B6" w:rsidRPr="00791374" w:rsidRDefault="00C150B6" w:rsidP="000323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Багатофункціональний пристрій </w:t>
            </w:r>
          </w:p>
          <w:p w:rsidR="00C150B6" w:rsidRPr="00791374" w:rsidRDefault="00C150B6" w:rsidP="00C150B6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Максимальний формат друку A4</w:t>
            </w:r>
          </w:p>
          <w:p w:rsidR="00C150B6" w:rsidRPr="00791374" w:rsidRDefault="00C150B6" w:rsidP="00C150B6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виходу першої сторінки – не більше 7.8 </w:t>
            </w:r>
            <w:proofErr w:type="spellStart"/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сек</w:t>
            </w:r>
            <w:proofErr w:type="spellEnd"/>
          </w:p>
          <w:p w:rsidR="00C150B6" w:rsidRPr="00791374" w:rsidRDefault="00C150B6" w:rsidP="00C150B6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Швидкість монохромного друку - не менше 18 </w:t>
            </w:r>
            <w:proofErr w:type="spellStart"/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/хв</w:t>
            </w:r>
          </w:p>
          <w:p w:rsidR="00C150B6" w:rsidRPr="00791374" w:rsidRDefault="00C150B6" w:rsidP="00C150B6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Максимальна швидкість монохромного копіювання не менше 18 </w:t>
            </w:r>
            <w:proofErr w:type="spellStart"/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/хв</w:t>
            </w:r>
          </w:p>
          <w:p w:rsidR="00C150B6" w:rsidRPr="00791374" w:rsidRDefault="00C150B6" w:rsidP="00C150B6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виходу першої копії не більше 12 </w:t>
            </w:r>
            <w:proofErr w:type="spellStart"/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сек</w:t>
            </w:r>
            <w:proofErr w:type="spellEnd"/>
          </w:p>
          <w:p w:rsidR="00C150B6" w:rsidRPr="00791374" w:rsidRDefault="00C150B6" w:rsidP="00C150B6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Роздільна здатність при копіюванні, </w:t>
            </w:r>
            <w:proofErr w:type="spellStart"/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600 x 600</w:t>
            </w:r>
          </w:p>
          <w:p w:rsidR="00C150B6" w:rsidRPr="00791374" w:rsidRDefault="00C150B6" w:rsidP="00C150B6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Масштабування 50 – 200 %</w:t>
            </w:r>
          </w:p>
          <w:p w:rsidR="00C150B6" w:rsidRPr="00791374" w:rsidRDefault="00C150B6" w:rsidP="00C150B6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Додаткові функції при копіюванні ID </w:t>
            </w:r>
            <w:proofErr w:type="spellStart"/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Card</w:t>
            </w:r>
            <w:proofErr w:type="spellEnd"/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Copy</w:t>
            </w:r>
            <w:proofErr w:type="spellEnd"/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, копіювання 2 на 1</w:t>
            </w:r>
          </w:p>
          <w:p w:rsidR="00C150B6" w:rsidRPr="00791374" w:rsidRDefault="00C150B6" w:rsidP="00C150B6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Тип сканера планшетний</w:t>
            </w:r>
          </w:p>
          <w:p w:rsidR="00C150B6" w:rsidRPr="00791374" w:rsidRDefault="00C150B6" w:rsidP="00C150B6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Оптична роздільна здатність сканера 600 х 600</w:t>
            </w:r>
          </w:p>
          <w:p w:rsidR="00C150B6" w:rsidRPr="00791374" w:rsidRDefault="00C150B6" w:rsidP="00C150B6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інтерпольована роздільна здатність, </w:t>
            </w:r>
            <w:proofErr w:type="spellStart"/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9600 x 9600</w:t>
            </w:r>
          </w:p>
          <w:p w:rsidR="00C150B6" w:rsidRPr="00791374" w:rsidRDefault="00C150B6" w:rsidP="00C150B6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Розрядність кольорового сканування 24 біт</w:t>
            </w:r>
          </w:p>
          <w:p w:rsidR="00C150B6" w:rsidRPr="00791374" w:rsidRDefault="00C150B6" w:rsidP="00C150B6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Розрядність сканування з відтінками сірого 256 біт</w:t>
            </w:r>
          </w:p>
          <w:p w:rsidR="00C150B6" w:rsidRPr="00791374" w:rsidRDefault="00C150B6" w:rsidP="00C150B6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Розмір області що сканується 216 x 297 мм</w:t>
            </w:r>
          </w:p>
          <w:p w:rsidR="00C150B6" w:rsidRPr="00791374" w:rsidRDefault="00C150B6" w:rsidP="00C150B6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Додаткові функції при скануванні сканування в додаток WIA, сканування в додаток TWAIN</w:t>
            </w:r>
          </w:p>
          <w:p w:rsidR="00C150B6" w:rsidRPr="00791374" w:rsidRDefault="00C150B6" w:rsidP="00C150B6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лотків для подачі 1</w:t>
            </w:r>
          </w:p>
          <w:p w:rsidR="00C150B6" w:rsidRPr="00791374" w:rsidRDefault="00C150B6" w:rsidP="00C150B6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Місткість лотків для подачі- не більше 150 аркушів</w:t>
            </w:r>
          </w:p>
          <w:p w:rsidR="00C150B6" w:rsidRPr="00791374" w:rsidRDefault="00C150B6" w:rsidP="00C150B6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Місткість вихідного лотка - не більше 100 аркушів</w:t>
            </w:r>
          </w:p>
          <w:p w:rsidR="00C150B6" w:rsidRPr="00791374" w:rsidRDefault="00C150B6" w:rsidP="00C150B6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Щільність паперу 60 - 163 г/м²</w:t>
            </w:r>
          </w:p>
          <w:p w:rsidR="00C150B6" w:rsidRPr="00791374" w:rsidRDefault="00C150B6" w:rsidP="00C150B6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Підтримувані</w:t>
            </w: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розміри</w:t>
            </w: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паперу</w:t>
            </w: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основний</w:t>
            </w: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лоток</w:t>
            </w: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 Com 10, C5, Legal, Executive, A6, Letter, A5, B5, A4, Custom, Monarch, DL</w:t>
            </w:r>
          </w:p>
          <w:p w:rsidR="00C150B6" w:rsidRPr="00791374" w:rsidRDefault="00C150B6" w:rsidP="00C150B6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Оперативна пам'ять 64 МБ</w:t>
            </w:r>
          </w:p>
          <w:p w:rsidR="00C150B6" w:rsidRPr="00791374" w:rsidRDefault="00C150B6" w:rsidP="00C150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79137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Інтерфейси</w:t>
            </w:r>
            <w:r w:rsidRPr="00791374">
              <w:rPr>
                <w:rFonts w:ascii="Times New Roman" w:eastAsia="Times New Roman" w:hAnsi="Times New Roman" w:cs="Times New Roman"/>
                <w:szCs w:val="20"/>
                <w:lang w:val="en-US" w:eastAsia="en-US"/>
              </w:rPr>
              <w:t xml:space="preserve"> </w:t>
            </w:r>
            <w:r w:rsidRPr="0079137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USB</w:t>
            </w:r>
          </w:p>
          <w:p w:rsidR="00C150B6" w:rsidRPr="00791374" w:rsidRDefault="00C150B6" w:rsidP="00C150B6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Місячний обсяг друку</w:t>
            </w: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8 000 </w:t>
            </w:r>
            <w:proofErr w:type="spellStart"/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стор</w:t>
            </w:r>
            <w:proofErr w:type="spellEnd"/>
          </w:p>
          <w:p w:rsidR="00C150B6" w:rsidRPr="00791374" w:rsidRDefault="00C150B6" w:rsidP="00C150B6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Сумісний оригінальний картридж </w:t>
            </w:r>
            <w:proofErr w:type="spellStart"/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725</w:t>
            </w:r>
          </w:p>
          <w:p w:rsidR="00C150B6" w:rsidRPr="00791374" w:rsidRDefault="00C150B6" w:rsidP="00C150B6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 споживана потужність- не більше 960 Вт</w:t>
            </w:r>
          </w:p>
          <w:p w:rsidR="00C150B6" w:rsidRPr="00791374" w:rsidRDefault="00C150B6" w:rsidP="00C150B6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Середня споживана потужність в режимі очікування - не більше 1.4 Вт</w:t>
            </w:r>
          </w:p>
          <w:p w:rsidR="00C150B6" w:rsidRPr="00791374" w:rsidRDefault="00C150B6" w:rsidP="00C150B6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Середня споживана потужність в режимі </w:t>
            </w:r>
            <w:proofErr w:type="spellStart"/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енергозбереж</w:t>
            </w:r>
            <w:proofErr w:type="spellEnd"/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 більше 0.6 Вт</w:t>
            </w:r>
          </w:p>
          <w:p w:rsidR="00C150B6" w:rsidRPr="00791374" w:rsidRDefault="00C150B6" w:rsidP="00C150B6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- не більше 372 мм</w:t>
            </w:r>
          </w:p>
          <w:p w:rsidR="00C150B6" w:rsidRPr="00791374" w:rsidRDefault="00C150B6" w:rsidP="00C150B6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Висота - не більше 254 мм</w:t>
            </w:r>
          </w:p>
          <w:p w:rsidR="00C150B6" w:rsidRPr="00791374" w:rsidRDefault="00C150B6" w:rsidP="00C150B6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Глибина - не більше 276 мм</w:t>
            </w:r>
          </w:p>
          <w:p w:rsidR="00C150B6" w:rsidRPr="00791374" w:rsidRDefault="00C150B6" w:rsidP="00C150B6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Вага - не більше 8.2 кг</w:t>
            </w:r>
          </w:p>
          <w:p w:rsidR="00C150B6" w:rsidRPr="00791374" w:rsidRDefault="00C150B6" w:rsidP="00C150B6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Гарантія, міс - не менше 12</w:t>
            </w:r>
          </w:p>
          <w:p w:rsidR="00C150B6" w:rsidRPr="00791374" w:rsidRDefault="00C150B6" w:rsidP="0003232A">
            <w:pPr>
              <w:spacing w:after="0" w:line="24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В комплекті з двома додатковими оригінальними картриджами</w:t>
            </w:r>
          </w:p>
        </w:tc>
        <w:tc>
          <w:tcPr>
            <w:tcW w:w="1276" w:type="dxa"/>
            <w:shd w:val="clear" w:color="auto" w:fill="auto"/>
          </w:tcPr>
          <w:p w:rsidR="00C150B6" w:rsidRPr="00791374" w:rsidRDefault="00C150B6" w:rsidP="0003232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C150B6" w:rsidRPr="00791374" w:rsidTr="0003232A">
        <w:tc>
          <w:tcPr>
            <w:tcW w:w="458" w:type="dxa"/>
            <w:shd w:val="clear" w:color="auto" w:fill="auto"/>
          </w:tcPr>
          <w:p w:rsidR="00C150B6" w:rsidRPr="00791374" w:rsidRDefault="00C150B6" w:rsidP="0003232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872" w:type="dxa"/>
            <w:shd w:val="clear" w:color="auto" w:fill="auto"/>
          </w:tcPr>
          <w:p w:rsidR="00C150B6" w:rsidRPr="00791374" w:rsidRDefault="00C150B6" w:rsidP="0003232A">
            <w:pPr>
              <w:tabs>
                <w:tab w:val="left" w:pos="144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USB-</w:t>
            </w:r>
            <w:proofErr w:type="spellStart"/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хаб</w:t>
            </w:r>
            <w:proofErr w:type="spellEnd"/>
          </w:p>
          <w:p w:rsidR="00C150B6" w:rsidRPr="00791374" w:rsidRDefault="00C150B6" w:rsidP="00C150B6">
            <w:pPr>
              <w:numPr>
                <w:ilvl w:val="0"/>
                <w:numId w:val="7"/>
              </w:numPr>
              <w:tabs>
                <w:tab w:val="left" w:pos="6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Вихідні</w:t>
            </w: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роз</w:t>
            </w: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'</w:t>
            </w:r>
            <w:proofErr w:type="spellStart"/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єми</w:t>
            </w:r>
            <w:proofErr w:type="spellEnd"/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USB 3.0 </w:t>
            </w:r>
          </w:p>
          <w:p w:rsidR="00C150B6" w:rsidRPr="00791374" w:rsidRDefault="00C150B6" w:rsidP="00C150B6">
            <w:pPr>
              <w:numPr>
                <w:ilvl w:val="0"/>
                <w:numId w:val="7"/>
              </w:numPr>
              <w:tabs>
                <w:tab w:val="left" w:pos="6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Інтерфейс</w:t>
            </w: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підключення</w:t>
            </w: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USB 3.0</w:t>
            </w:r>
          </w:p>
          <w:p w:rsidR="00C150B6" w:rsidRPr="00791374" w:rsidRDefault="00C150B6" w:rsidP="00C150B6">
            <w:pPr>
              <w:numPr>
                <w:ilvl w:val="0"/>
                <w:numId w:val="7"/>
              </w:numPr>
              <w:tabs>
                <w:tab w:val="left" w:pos="6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USB </w:t>
            </w: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виходів</w:t>
            </w: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</w:p>
          <w:p w:rsidR="00C150B6" w:rsidRPr="00791374" w:rsidRDefault="00C150B6" w:rsidP="00C150B6">
            <w:pPr>
              <w:numPr>
                <w:ilvl w:val="0"/>
                <w:numId w:val="7"/>
              </w:numPr>
              <w:tabs>
                <w:tab w:val="left" w:pos="6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Додаткове</w:t>
            </w: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живлення</w:t>
            </w: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блок</w:t>
            </w: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живлення</w:t>
            </w:r>
          </w:p>
          <w:p w:rsidR="00C150B6" w:rsidRPr="00791374" w:rsidRDefault="00C150B6" w:rsidP="00C150B6">
            <w:pPr>
              <w:numPr>
                <w:ilvl w:val="0"/>
                <w:numId w:val="7"/>
              </w:numPr>
              <w:tabs>
                <w:tab w:val="left" w:pos="67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</w:rPr>
              <w:t>зовнішні</w:t>
            </w:r>
          </w:p>
        </w:tc>
        <w:tc>
          <w:tcPr>
            <w:tcW w:w="1276" w:type="dxa"/>
            <w:shd w:val="clear" w:color="auto" w:fill="auto"/>
          </w:tcPr>
          <w:p w:rsidR="00C150B6" w:rsidRPr="00791374" w:rsidRDefault="00C150B6" w:rsidP="0003232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13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:rsidR="00C150B6" w:rsidRDefault="00C150B6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150B6" w:rsidSect="00D93FAF">
      <w:pgSz w:w="11906" w:h="16838"/>
      <w:pgMar w:top="709" w:right="850" w:bottom="568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2369C"/>
    <w:multiLevelType w:val="hybridMultilevel"/>
    <w:tmpl w:val="A55896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224F3"/>
    <w:multiLevelType w:val="hybridMultilevel"/>
    <w:tmpl w:val="96C6A0A6"/>
    <w:lvl w:ilvl="0" w:tplc="F572AF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22F13DC"/>
    <w:multiLevelType w:val="hybridMultilevel"/>
    <w:tmpl w:val="4A8683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F1718"/>
    <w:multiLevelType w:val="hybridMultilevel"/>
    <w:tmpl w:val="53A8C0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46ED7"/>
    <w:multiLevelType w:val="hybridMultilevel"/>
    <w:tmpl w:val="F0B4AF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E4863"/>
    <w:multiLevelType w:val="hybridMultilevel"/>
    <w:tmpl w:val="A6EC4E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762BC"/>
    <w:multiLevelType w:val="hybridMultilevel"/>
    <w:tmpl w:val="147E92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2B"/>
    <w:rsid w:val="0001282C"/>
    <w:rsid w:val="00060B3F"/>
    <w:rsid w:val="0007390B"/>
    <w:rsid w:val="000926FA"/>
    <w:rsid w:val="00143EC4"/>
    <w:rsid w:val="00173895"/>
    <w:rsid w:val="00223374"/>
    <w:rsid w:val="00283666"/>
    <w:rsid w:val="00292561"/>
    <w:rsid w:val="002A15E0"/>
    <w:rsid w:val="003009AA"/>
    <w:rsid w:val="003159DD"/>
    <w:rsid w:val="0031682B"/>
    <w:rsid w:val="004576F9"/>
    <w:rsid w:val="004C59F5"/>
    <w:rsid w:val="005373AD"/>
    <w:rsid w:val="00595325"/>
    <w:rsid w:val="005B5E8A"/>
    <w:rsid w:val="00653119"/>
    <w:rsid w:val="006A04CB"/>
    <w:rsid w:val="006E0927"/>
    <w:rsid w:val="006F6E8F"/>
    <w:rsid w:val="00705D0F"/>
    <w:rsid w:val="008D0A09"/>
    <w:rsid w:val="008E581A"/>
    <w:rsid w:val="008F0F0E"/>
    <w:rsid w:val="008F7147"/>
    <w:rsid w:val="00931EF7"/>
    <w:rsid w:val="00A34840"/>
    <w:rsid w:val="00A74CE9"/>
    <w:rsid w:val="00AF3EE6"/>
    <w:rsid w:val="00B1656F"/>
    <w:rsid w:val="00B70092"/>
    <w:rsid w:val="00C150B6"/>
    <w:rsid w:val="00CD52A5"/>
    <w:rsid w:val="00CE5215"/>
    <w:rsid w:val="00CF3216"/>
    <w:rsid w:val="00D178A1"/>
    <w:rsid w:val="00D56E40"/>
    <w:rsid w:val="00D63313"/>
    <w:rsid w:val="00D93FAF"/>
    <w:rsid w:val="00DE1B71"/>
    <w:rsid w:val="00E97114"/>
    <w:rsid w:val="00F34AAD"/>
    <w:rsid w:val="00F50F88"/>
    <w:rsid w:val="00F61AD6"/>
    <w:rsid w:val="00F8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DB4D8"/>
  <w15:docId w15:val="{377BA944-A54B-4324-91AF-1B522E95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2829</Words>
  <Characters>1614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ekonom6</cp:lastModifiedBy>
  <cp:revision>3</cp:revision>
  <dcterms:created xsi:type="dcterms:W3CDTF">2024-09-30T10:44:00Z</dcterms:created>
  <dcterms:modified xsi:type="dcterms:W3CDTF">2024-09-30T10:50:00Z</dcterms:modified>
</cp:coreProperties>
</file>