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технічних та </w:t>
      </w:r>
      <w:r w:rsidR="00322473">
        <w:rPr>
          <w:rFonts w:ascii="Times New Roman" w:eastAsia="Times New Roman" w:hAnsi="Times New Roman" w:cs="Times New Roman"/>
          <w:b/>
          <w:sz w:val="24"/>
          <w:szCs w:val="24"/>
        </w:rPr>
        <w:t>якісних характеристик</w:t>
      </w:r>
      <w:r w:rsidR="003224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22473">
        <w:rPr>
          <w:rFonts w:ascii="Times New Roman" w:eastAsia="Times New Roman" w:hAnsi="Times New Roman" w:cs="Times New Roman"/>
          <w:b/>
          <w:sz w:val="24"/>
          <w:szCs w:val="24"/>
        </w:rPr>
        <w:t>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DF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5C80" w:rsidRPr="00DF5C8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Послуги з миття автомобілів (ДК 021:2015 50110000-9 Послуги з ремонту і технічного обслуговування </w:t>
      </w:r>
      <w:proofErr w:type="spellStart"/>
      <w:r w:rsidR="00DF5C80" w:rsidRPr="00DF5C80">
        <w:rPr>
          <w:rFonts w:ascii="Times New Roman" w:eastAsia="Times New Roman" w:hAnsi="Times New Roman" w:cs="Times New Roman"/>
          <w:b/>
          <w:sz w:val="24"/>
          <w:szCs w:val="24"/>
        </w:rPr>
        <w:t>мототранспортних</w:t>
      </w:r>
      <w:proofErr w:type="spellEnd"/>
      <w:r w:rsidR="00DF5C80" w:rsidRPr="00DF5C8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засобів і супутнього обладнання)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DF5C80" w:rsidRDefault="0001282C" w:rsidP="00DF5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5C80" w:rsidRPr="00DF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Послуги з миття автомобілів (ДК 021:2015 50110000-9 Послуги з ремонту і технічного обслуговування </w:t>
      </w:r>
      <w:proofErr w:type="spellStart"/>
      <w:r w:rsidR="00DF5C80" w:rsidRPr="00DF5C80">
        <w:rPr>
          <w:rFonts w:ascii="Times New Roman" w:eastAsia="Times New Roman" w:hAnsi="Times New Roman" w:cs="Times New Roman"/>
          <w:b/>
          <w:bCs/>
          <w:sz w:val="24"/>
          <w:szCs w:val="24"/>
        </w:rPr>
        <w:t>мототранспортних</w:t>
      </w:r>
      <w:proofErr w:type="spellEnd"/>
      <w:r w:rsidR="00DF5C80" w:rsidRPr="00DF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засобів і супутнього обладнання)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2B" w:rsidRPr="00F34AAD" w:rsidRDefault="0001282C" w:rsidP="00DF5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DF5C80" w:rsidRPr="00DF5C80">
        <w:rPr>
          <w:rFonts w:ascii="Times New Roman" w:eastAsia="Times New Roman" w:hAnsi="Times New Roman" w:cs="Times New Roman"/>
          <w:sz w:val="24"/>
          <w:szCs w:val="24"/>
        </w:rPr>
        <w:t>UA-2024-09-09-009531-a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DF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5C80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35CA2" w:rsidRPr="00935CA2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C80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7E33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="0001282C" w:rsidRPr="00A74CE9">
        <w:rPr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</w:t>
      </w:r>
      <w:r w:rsidR="007E3305">
        <w:rPr>
          <w:rFonts w:ascii="Times New Roman" w:eastAsia="Times New Roman" w:hAnsi="Times New Roman" w:cs="Times New Roman"/>
          <w:sz w:val="24"/>
          <w:szCs w:val="24"/>
        </w:rPr>
        <w:t>и з урахуванням вартості подібних послуг в минулих періодах.</w:t>
      </w:r>
    </w:p>
    <w:p w:rsidR="0031682B" w:rsidRPr="00A74CE9" w:rsidRDefault="0001282C" w:rsidP="00CE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DF5C80">
        <w:rPr>
          <w:rFonts w:ascii="Times New Roman" w:eastAsia="Times New Roman" w:hAnsi="Times New Roman" w:cs="Times New Roman"/>
          <w:sz w:val="24"/>
          <w:szCs w:val="24"/>
        </w:rPr>
        <w:t>54</w:t>
      </w:r>
      <w:r w:rsidR="007E3305" w:rsidRPr="007E3305">
        <w:rPr>
          <w:rFonts w:ascii="Times New Roman" w:eastAsia="Times New Roman" w:hAnsi="Times New Roman" w:cs="Times New Roman"/>
          <w:sz w:val="24"/>
          <w:szCs w:val="24"/>
        </w:rPr>
        <w:t xml:space="preserve"> 000,00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>рішення мі</w:t>
      </w:r>
      <w:r w:rsidR="006C59C3">
        <w:rPr>
          <w:rFonts w:ascii="Times New Roman" w:eastAsia="Times New Roman" w:hAnsi="Times New Roman" w:cs="Times New Roman"/>
          <w:sz w:val="24"/>
          <w:szCs w:val="24"/>
        </w:rPr>
        <w:t>ської ради від 05 грудня 2023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 року № </w:t>
      </w:r>
      <w:r w:rsidR="006C59C3" w:rsidRPr="006C59C3">
        <w:rPr>
          <w:rFonts w:ascii="Times New Roman" w:eastAsia="Times New Roman" w:hAnsi="Times New Roman" w:cs="Times New Roman"/>
          <w:sz w:val="24"/>
          <w:szCs w:val="24"/>
        </w:rPr>
        <w:t>1343-46/VIII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E20AF">
        <w:rPr>
          <w:rFonts w:ascii="Times New Roman" w:eastAsia="Times New Roman" w:hAnsi="Times New Roman" w:cs="Times New Roman"/>
          <w:sz w:val="24"/>
          <w:szCs w:val="24"/>
        </w:rPr>
        <w:t xml:space="preserve">Про  бюджет Павлоградської </w:t>
      </w:r>
      <w:r w:rsidR="006C59C3">
        <w:rPr>
          <w:rFonts w:ascii="Times New Roman" w:eastAsia="Times New Roman" w:hAnsi="Times New Roman" w:cs="Times New Roman"/>
          <w:sz w:val="24"/>
          <w:szCs w:val="24"/>
        </w:rPr>
        <w:t xml:space="preserve">міської територіальної громади </w:t>
      </w:r>
      <w:r w:rsidR="00CE20AF" w:rsidRPr="00CE20AF">
        <w:rPr>
          <w:rFonts w:ascii="Times New Roman" w:eastAsia="Times New Roman" w:hAnsi="Times New Roman" w:cs="Times New Roman"/>
          <w:sz w:val="24"/>
          <w:szCs w:val="24"/>
        </w:rPr>
        <w:t>на 2024 рік</w:t>
      </w:r>
      <w:r w:rsidR="006C59C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6C59C3">
        <w:rPr>
          <w:rFonts w:ascii="Times New Roman" w:eastAsia="Times New Roman" w:hAnsi="Times New Roman" w:cs="Times New Roman"/>
          <w:sz w:val="24"/>
          <w:szCs w:val="24"/>
        </w:rPr>
        <w:t>31.12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C59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C59C3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:rsidR="0031682B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33AF8" w:rsidRPr="002C7747" w:rsidRDefault="00033AF8" w:rsidP="00033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1. Місце надання послуг: послуги з миття автомобілів Замовника, повинні надаватися на об’єкті  Учасника або установи, яка має право надавати послуги зазначеного виду діяльності.</w:t>
      </w:r>
    </w:p>
    <w:p w:rsidR="00033AF8" w:rsidRPr="002C7747" w:rsidRDefault="00033AF8" w:rsidP="00033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2. Послуги повинні надаватися не пізніше трьох годин з моменту звернення Замовника та подання Замовником транспортного засобу.</w:t>
      </w:r>
    </w:p>
    <w:p w:rsidR="00033AF8" w:rsidRPr="002C7747" w:rsidRDefault="00033AF8" w:rsidP="00033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3. Для скорочення витрат коштів, якими фінансується Замовник, дотримання принципу максимальної економії та ефективності відстань від будівлі Замовника (м. Павлоград, вул. Соборна, 95) до об’єкта  Учасника не повинна перевищувати 5 км.</w:t>
      </w:r>
    </w:p>
    <w:p w:rsidR="00033AF8" w:rsidRPr="002C7747" w:rsidRDefault="00033AF8" w:rsidP="00033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4. Послуги з миття автомобілів повинні надаватися: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 щодня без попереднього запису у разі виникнення потреби Замовника, не пізніше трьох годин з моменту звернення Замовника та подання Замовником транспортного засобу.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 з використанням миючих засобів відповідної якості, які використовуються для миття кузовів, скла автомобілів та чистки салонів транспортних засобів, що не шкодять навколишньому середовищу та безпечні для пластикових, гумових і скляних деталей транспортного засобу;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 відповідно до технічних рекомендацій, визначених виробником транспортного засобу Замовника у відповідних нормативних (експлуатаційних) документах;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 в присутності представника Замовника.</w:t>
      </w:r>
    </w:p>
    <w:p w:rsidR="00033AF8" w:rsidRPr="002C7747" w:rsidRDefault="00033AF8" w:rsidP="00033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5. Переможець (Виконавець) повинен гарантувати, що під час надання послуг він: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C7747">
        <w:rPr>
          <w:rFonts w:ascii="Times New Roman" w:eastAsia="Times New Roman" w:hAnsi="Times New Roman" w:cs="Times New Roman"/>
          <w:sz w:val="24"/>
          <w:szCs w:val="24"/>
        </w:rPr>
        <w:tab/>
        <w:t xml:space="preserve">забезпечить дбайливе ставлення до транспортних засобів Замовника та повернення їх у належному (непошкодженому) стані; 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7747">
        <w:rPr>
          <w:rFonts w:ascii="Times New Roman" w:eastAsia="Times New Roman" w:hAnsi="Times New Roman" w:cs="Times New Roman"/>
          <w:sz w:val="24"/>
          <w:szCs w:val="24"/>
        </w:rPr>
        <w:tab/>
        <w:t>зобов’язується  під час надання послуг не передавати автотранспортні засоби третім особам, в тому числі не допускати користування автомобілями Замовника сторонніми особами;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7747">
        <w:rPr>
          <w:rFonts w:ascii="Times New Roman" w:eastAsia="Times New Roman" w:hAnsi="Times New Roman" w:cs="Times New Roman"/>
          <w:sz w:val="24"/>
          <w:szCs w:val="24"/>
        </w:rPr>
        <w:tab/>
        <w:t>буде дотримуватись вимог законодавства України у сфері охорони праці, екологічної та пожежної безпеки.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7747">
        <w:rPr>
          <w:rFonts w:ascii="Times New Roman" w:eastAsia="Times New Roman" w:hAnsi="Times New Roman" w:cs="Times New Roman"/>
          <w:sz w:val="24"/>
          <w:szCs w:val="24"/>
        </w:rPr>
        <w:tab/>
        <w:t>обсяг послуг, необхідних для надання послуг з мийки автомобілів, що будуть фактично закуплені за весь період виконання договору, буде визначатися у процесі виконання договору, але не більше загальної суми, зазначеної в договорі.</w:t>
      </w:r>
    </w:p>
    <w:p w:rsidR="00033AF8" w:rsidRPr="002C7747" w:rsidRDefault="00033AF8" w:rsidP="0003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135"/>
        <w:gridCol w:w="851"/>
        <w:gridCol w:w="5679"/>
      </w:tblGrid>
      <w:tr w:rsidR="00033AF8" w:rsidRPr="002C7747" w:rsidTr="00673FED">
        <w:trPr>
          <w:trHeight w:val="1230"/>
        </w:trPr>
        <w:tc>
          <w:tcPr>
            <w:tcW w:w="2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Найменування</w:t>
            </w:r>
          </w:p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Од.</w:t>
            </w:r>
          </w:p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виміру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К-сть, об’єм</w:t>
            </w:r>
          </w:p>
        </w:tc>
        <w:tc>
          <w:tcPr>
            <w:tcW w:w="56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Якісні характеристики/опис предмету закупівлі</w:t>
            </w:r>
          </w:p>
        </w:tc>
      </w:tr>
      <w:tr w:rsidR="00033AF8" w:rsidRPr="002C7747" w:rsidTr="00673FED">
        <w:trPr>
          <w:trHeight w:val="2898"/>
        </w:trPr>
        <w:tc>
          <w:tcPr>
            <w:tcW w:w="2413" w:type="dxa"/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Послуги</w:t>
            </w: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миття</w:t>
            </w: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2C77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автомобілів</w:t>
            </w:r>
          </w:p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33AF8" w:rsidRPr="002C7747" w:rsidRDefault="00DF5C80" w:rsidP="0067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 w:rsidR="00033AF8"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033AF8" w:rsidRPr="002C7747" w:rsidRDefault="00033AF8" w:rsidP="00673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 послуга з миття автомобіля включає в себе :</w:t>
            </w:r>
          </w:p>
          <w:p w:rsidR="00033AF8" w:rsidRPr="002C7747" w:rsidRDefault="00033AF8" w:rsidP="00673F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Зовнішня мийка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2C774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C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мийка кузова, килимків обрамлення </w:t>
            </w: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прибирання пилососом салону автомобіля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</w:rPr>
              <w:t>Прибирання багажника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</w:rPr>
              <w:t>Полірування усіх деталей салону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Натирання пластику салону </w:t>
            </w:r>
            <w:proofErr w:type="spellStart"/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поліролем</w:t>
            </w:r>
            <w:proofErr w:type="spellEnd"/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воском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вологе прибирання салону автомобіля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протирання скла зсередини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миття гуми та дисків коліс автомобіля</w:t>
            </w:r>
          </w:p>
          <w:p w:rsidR="00033AF8" w:rsidRPr="002C7747" w:rsidRDefault="00033AF8" w:rsidP="00033AF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7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чорніння гуми</w:t>
            </w:r>
          </w:p>
        </w:tc>
      </w:tr>
    </w:tbl>
    <w:p w:rsidR="00033AF8" w:rsidRDefault="00033AF8" w:rsidP="0003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3AF8" w:rsidSect="00D93FAF">
      <w:pgSz w:w="11906" w:h="16838"/>
      <w:pgMar w:top="709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2B"/>
    <w:multiLevelType w:val="hybridMultilevel"/>
    <w:tmpl w:val="22BCE3D4"/>
    <w:lvl w:ilvl="0" w:tplc="6712AA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33AF8"/>
    <w:rsid w:val="00143EC4"/>
    <w:rsid w:val="00173895"/>
    <w:rsid w:val="001D26A3"/>
    <w:rsid w:val="00223374"/>
    <w:rsid w:val="00283666"/>
    <w:rsid w:val="00292561"/>
    <w:rsid w:val="002A15E0"/>
    <w:rsid w:val="003159DD"/>
    <w:rsid w:val="0031682B"/>
    <w:rsid w:val="00322473"/>
    <w:rsid w:val="0033535C"/>
    <w:rsid w:val="003E27A5"/>
    <w:rsid w:val="004C59F5"/>
    <w:rsid w:val="005373AD"/>
    <w:rsid w:val="00595325"/>
    <w:rsid w:val="005B5E8A"/>
    <w:rsid w:val="00653119"/>
    <w:rsid w:val="00670DC7"/>
    <w:rsid w:val="006C59C3"/>
    <w:rsid w:val="007E3305"/>
    <w:rsid w:val="008D0A09"/>
    <w:rsid w:val="008E581A"/>
    <w:rsid w:val="008F0F0E"/>
    <w:rsid w:val="008F7147"/>
    <w:rsid w:val="00931EF7"/>
    <w:rsid w:val="00935CA2"/>
    <w:rsid w:val="00973D86"/>
    <w:rsid w:val="00A34840"/>
    <w:rsid w:val="00A74CE9"/>
    <w:rsid w:val="00AF3EE6"/>
    <w:rsid w:val="00B62B48"/>
    <w:rsid w:val="00B70092"/>
    <w:rsid w:val="00CE20AF"/>
    <w:rsid w:val="00D90EE9"/>
    <w:rsid w:val="00D93FAF"/>
    <w:rsid w:val="00DF5C80"/>
    <w:rsid w:val="00F34AAD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CC13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3110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2024-10-07T10:47:00Z</dcterms:created>
  <dcterms:modified xsi:type="dcterms:W3CDTF">2024-10-07T10:49:00Z</dcterms:modified>
</cp:coreProperties>
</file>