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88" w:rsidRPr="00E55B8F" w:rsidRDefault="00F25088" w:rsidP="00F25088">
      <w:pPr>
        <w:ind w:left="1678" w:right="170" w:firstLine="1202"/>
        <w:rPr>
          <w:sz w:val="16"/>
        </w:rPr>
      </w:pPr>
      <w:r w:rsidRPr="00E55B8F">
        <w:t xml:space="preserve">                    </w:t>
      </w:r>
      <w:r w:rsidRPr="00E55B8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ed="t">
            <v:fill color2="black"/>
            <v:imagedata r:id="rId8" o:title=""/>
          </v:shape>
          <o:OLEObject Type="Embed" ProgID="Word.Picture.8" ShapeID="_x0000_i1025" DrawAspect="Content" ObjectID="_1821522324" r:id="rId9"/>
        </w:object>
      </w:r>
    </w:p>
    <w:p w:rsidR="00F25088" w:rsidRPr="00E55B8F" w:rsidRDefault="00F25088" w:rsidP="00F25088">
      <w:pPr>
        <w:ind w:left="-1200"/>
        <w:jc w:val="center"/>
        <w:rPr>
          <w:sz w:val="16"/>
        </w:rPr>
      </w:pPr>
    </w:p>
    <w:p w:rsidR="00F25088" w:rsidRPr="00E55B8F" w:rsidRDefault="00F25088" w:rsidP="00F25088">
      <w:pPr>
        <w:ind w:left="-1200"/>
        <w:jc w:val="center"/>
        <w:rPr>
          <w:sz w:val="32"/>
        </w:rPr>
      </w:pPr>
      <w:r w:rsidRPr="00E55B8F">
        <w:rPr>
          <w:sz w:val="32"/>
        </w:rPr>
        <w:t>ПАВЛОГРАДСЬКА МІСЬКА РАДА</w:t>
      </w:r>
    </w:p>
    <w:p w:rsidR="00F25088" w:rsidRPr="00E55B8F" w:rsidRDefault="00F25088" w:rsidP="00F25088">
      <w:pPr>
        <w:ind w:left="-1200"/>
        <w:jc w:val="center"/>
        <w:rPr>
          <w:sz w:val="32"/>
        </w:rPr>
      </w:pPr>
      <w:r w:rsidRPr="00E55B8F">
        <w:rPr>
          <w:sz w:val="32"/>
        </w:rPr>
        <w:t>ВИКОНАВЧИЙ КОМІТЕТ</w:t>
      </w:r>
    </w:p>
    <w:p w:rsidR="00F25088" w:rsidRPr="00E55B8F" w:rsidRDefault="00F25088" w:rsidP="00F25088">
      <w:pPr>
        <w:ind w:left="-1200"/>
        <w:jc w:val="center"/>
        <w:rPr>
          <w:sz w:val="22"/>
        </w:rPr>
      </w:pPr>
    </w:p>
    <w:p w:rsidR="00F25088" w:rsidRPr="00E55B8F" w:rsidRDefault="00F25088" w:rsidP="00F25088">
      <w:pPr>
        <w:pStyle w:val="2"/>
        <w:tabs>
          <w:tab w:val="left" w:pos="-7200"/>
        </w:tabs>
        <w:ind w:left="-1200"/>
        <w:rPr>
          <w:b/>
          <w:sz w:val="36"/>
          <w:szCs w:val="36"/>
        </w:rPr>
      </w:pPr>
      <w:r w:rsidRPr="00E55B8F">
        <w:rPr>
          <w:b/>
          <w:sz w:val="36"/>
          <w:szCs w:val="36"/>
        </w:rPr>
        <w:t>Р І Ш Е Н Н Я</w:t>
      </w:r>
    </w:p>
    <w:p w:rsidR="00F25088" w:rsidRPr="00E55B8F" w:rsidRDefault="00F25088" w:rsidP="00F25088">
      <w:pPr>
        <w:tabs>
          <w:tab w:val="left" w:pos="-7200"/>
        </w:tabs>
        <w:spacing w:line="200" w:lineRule="exact"/>
        <w:ind w:left="-1200"/>
      </w:pPr>
    </w:p>
    <w:p w:rsidR="00F25088" w:rsidRPr="00E55B8F" w:rsidRDefault="00F25088" w:rsidP="00F25088">
      <w:pPr>
        <w:spacing w:line="200" w:lineRule="exact"/>
        <w:ind w:left="-1200"/>
        <w:jc w:val="center"/>
      </w:pPr>
    </w:p>
    <w:p w:rsidR="00F25088" w:rsidRPr="00E55B8F" w:rsidRDefault="00D413FA" w:rsidP="00F25088">
      <w:r w:rsidRPr="00294595">
        <w:rPr>
          <w:sz w:val="28"/>
          <w:szCs w:val="28"/>
          <w:lang w:val="ru-RU"/>
        </w:rPr>
        <w:t>08.10.2025</w:t>
      </w:r>
      <w:r w:rsidR="00F25088" w:rsidRPr="00E55B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F25088" w:rsidRPr="00E55B8F">
        <w:rPr>
          <w:sz w:val="28"/>
          <w:szCs w:val="28"/>
        </w:rPr>
        <w:t xml:space="preserve">        м.Павлоград</w:t>
      </w:r>
      <w:r>
        <w:rPr>
          <w:sz w:val="28"/>
          <w:szCs w:val="28"/>
        </w:rPr>
        <w:t xml:space="preserve">                                       </w:t>
      </w:r>
      <w:r w:rsidR="00F25088" w:rsidRPr="00E55B8F">
        <w:rPr>
          <w:sz w:val="28"/>
          <w:szCs w:val="28"/>
        </w:rPr>
        <w:t>№</w:t>
      </w:r>
      <w:r>
        <w:rPr>
          <w:sz w:val="28"/>
          <w:szCs w:val="28"/>
        </w:rPr>
        <w:t xml:space="preserve"> 1836/0/3-25</w:t>
      </w:r>
    </w:p>
    <w:p w:rsidR="00F25088" w:rsidRPr="00E55B8F" w:rsidRDefault="00F25088" w:rsidP="00F25088"/>
    <w:p w:rsidR="00F25088" w:rsidRPr="00E55B8F" w:rsidRDefault="00F25088" w:rsidP="00F25088"/>
    <w:p w:rsidR="004D46F7" w:rsidRPr="00E55B8F" w:rsidRDefault="004D46F7" w:rsidP="004D46F7">
      <w:pPr>
        <w:pStyle w:val="a4"/>
        <w:spacing w:before="0" w:beforeAutospacing="0" w:after="92" w:afterAutospacing="0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t xml:space="preserve">Про розірвання </w:t>
      </w:r>
      <w:r w:rsidR="00766845" w:rsidRPr="00E55B8F">
        <w:rPr>
          <w:sz w:val="28"/>
          <w:szCs w:val="28"/>
          <w:lang w:val="uk-UA"/>
        </w:rPr>
        <w:t>Д</w:t>
      </w:r>
      <w:r w:rsidRPr="00E55B8F">
        <w:rPr>
          <w:sz w:val="28"/>
          <w:szCs w:val="28"/>
          <w:lang w:val="uk-UA"/>
        </w:rPr>
        <w:t xml:space="preserve">оговору </w:t>
      </w:r>
      <w:r w:rsidR="00766845" w:rsidRPr="00E55B8F">
        <w:rPr>
          <w:sz w:val="28"/>
          <w:szCs w:val="28"/>
          <w:lang w:val="uk-UA"/>
        </w:rPr>
        <w:t>«П</w:t>
      </w:r>
      <w:r w:rsidRPr="00E55B8F">
        <w:rPr>
          <w:sz w:val="28"/>
          <w:szCs w:val="28"/>
          <w:lang w:val="uk-UA"/>
        </w:rPr>
        <w:t>ро</w:t>
      </w:r>
      <w:r w:rsidRPr="00E55B8F">
        <w:rPr>
          <w:sz w:val="28"/>
          <w:szCs w:val="28"/>
          <w:lang w:val="uk-UA"/>
        </w:rPr>
        <w:br/>
        <w:t>перевезення пасажирів у автобусах</w:t>
      </w:r>
      <w:r w:rsidRPr="00E55B8F">
        <w:rPr>
          <w:sz w:val="28"/>
          <w:szCs w:val="28"/>
          <w:lang w:val="uk-UA"/>
        </w:rPr>
        <w:br/>
        <w:t>загального користування у м. Павлограді</w:t>
      </w:r>
      <w:r w:rsidR="00766845" w:rsidRPr="00E55B8F">
        <w:rPr>
          <w:sz w:val="28"/>
          <w:szCs w:val="28"/>
          <w:lang w:val="uk-UA"/>
        </w:rPr>
        <w:t>»</w:t>
      </w:r>
      <w:r w:rsidRPr="00E55B8F">
        <w:rPr>
          <w:sz w:val="28"/>
          <w:szCs w:val="28"/>
          <w:lang w:val="uk-UA"/>
        </w:rPr>
        <w:br/>
      </w:r>
    </w:p>
    <w:p w:rsidR="00F9063E" w:rsidRPr="00E55B8F" w:rsidRDefault="004D46F7" w:rsidP="00E55B8F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t xml:space="preserve">Відповідно до ст.30, ст.40, ст.52, ч.6, ч.11 ст.59 Закону України «Про місцеве самоврядування в Україні», керуючись Законом України «Про автомобільний транспорт», </w:t>
      </w:r>
      <w:r w:rsidRPr="00E55B8F">
        <w:rPr>
          <w:sz w:val="28"/>
          <w:szCs w:val="28"/>
          <w:shd w:val="clear" w:color="auto" w:fill="FFFFFF"/>
          <w:lang w:val="uk-UA"/>
        </w:rPr>
        <w:t>постановою Кабінету Міністрів України від 18.02.1997 №</w:t>
      </w:r>
      <w:r w:rsidR="00E55B8F">
        <w:rPr>
          <w:sz w:val="28"/>
          <w:szCs w:val="28"/>
          <w:shd w:val="clear" w:color="auto" w:fill="FFFFFF"/>
          <w:lang w:val="uk-UA"/>
        </w:rPr>
        <w:t xml:space="preserve"> </w:t>
      </w:r>
      <w:r w:rsidRPr="00E55B8F">
        <w:rPr>
          <w:sz w:val="28"/>
          <w:szCs w:val="28"/>
          <w:shd w:val="clear" w:color="auto" w:fill="FFFFFF"/>
          <w:lang w:val="uk-UA"/>
        </w:rPr>
        <w:t xml:space="preserve">176 «Про затвердження Правил надання послуг пасажирського автомобільного транспорту», </w:t>
      </w:r>
      <w:r w:rsidRPr="00E55B8F">
        <w:rPr>
          <w:sz w:val="28"/>
          <w:szCs w:val="28"/>
          <w:lang w:val="uk-UA"/>
        </w:rPr>
        <w:t>постановою Кабінету Міністрів України від 03.12.2008р. № 1081 «Про затвердження Порядку проведення конкурсу на перевезення пасажирів на автобусному маршруті загального користування»,</w:t>
      </w:r>
      <w:r w:rsidR="00E55B8F">
        <w:rPr>
          <w:sz w:val="28"/>
          <w:szCs w:val="28"/>
          <w:lang w:val="uk-UA"/>
        </w:rPr>
        <w:t xml:space="preserve"> </w:t>
      </w:r>
      <w:r w:rsidR="00F9063E" w:rsidRPr="00E55B8F">
        <w:rPr>
          <w:sz w:val="28"/>
          <w:szCs w:val="28"/>
          <w:shd w:val="clear" w:color="auto" w:fill="FFFFFF"/>
          <w:lang w:val="uk-UA"/>
        </w:rPr>
        <w:t xml:space="preserve">розглянувши лист </w:t>
      </w:r>
      <w:r w:rsidR="004F691C" w:rsidRPr="00E55B8F">
        <w:rPr>
          <w:sz w:val="28"/>
          <w:szCs w:val="28"/>
          <w:lang w:val="uk-UA"/>
        </w:rPr>
        <w:t>ТДВ «Автопромінь»</w:t>
      </w:r>
      <w:r w:rsidR="00F9063E" w:rsidRPr="00E55B8F">
        <w:rPr>
          <w:sz w:val="28"/>
          <w:szCs w:val="28"/>
          <w:lang w:val="uk-UA"/>
        </w:rPr>
        <w:t xml:space="preserve"> </w:t>
      </w:r>
      <w:r w:rsidR="00F9063E" w:rsidRPr="00E55B8F">
        <w:rPr>
          <w:sz w:val="28"/>
          <w:szCs w:val="28"/>
          <w:shd w:val="clear" w:color="auto" w:fill="FFFFFF"/>
          <w:lang w:val="uk-UA"/>
        </w:rPr>
        <w:t xml:space="preserve"> </w:t>
      </w:r>
      <w:r w:rsidR="00A26A29" w:rsidRPr="00E55B8F">
        <w:rPr>
          <w:sz w:val="28"/>
          <w:szCs w:val="28"/>
          <w:shd w:val="clear" w:color="auto" w:fill="FFFFFF"/>
          <w:lang w:val="uk-UA"/>
        </w:rPr>
        <w:t>від 25.09.2025</w:t>
      </w:r>
      <w:r w:rsidR="00763D53" w:rsidRPr="00E55B8F">
        <w:rPr>
          <w:sz w:val="28"/>
          <w:szCs w:val="28"/>
          <w:shd w:val="clear" w:color="auto" w:fill="FFFFFF"/>
          <w:lang w:val="uk-UA"/>
        </w:rPr>
        <w:t>р</w:t>
      </w:r>
      <w:r w:rsidR="00A26A29" w:rsidRPr="00E55B8F">
        <w:rPr>
          <w:sz w:val="28"/>
          <w:szCs w:val="28"/>
          <w:shd w:val="clear" w:color="auto" w:fill="FFFFFF"/>
          <w:lang w:val="uk-UA"/>
        </w:rPr>
        <w:t xml:space="preserve">  № 273</w:t>
      </w:r>
      <w:r w:rsidR="00763D53" w:rsidRPr="00E55B8F">
        <w:rPr>
          <w:sz w:val="28"/>
          <w:szCs w:val="28"/>
          <w:shd w:val="clear" w:color="auto" w:fill="FFFFFF"/>
          <w:lang w:val="uk-UA"/>
        </w:rPr>
        <w:t xml:space="preserve"> </w:t>
      </w:r>
      <w:r w:rsidR="00F9063E" w:rsidRPr="00E55B8F">
        <w:rPr>
          <w:sz w:val="28"/>
          <w:szCs w:val="28"/>
          <w:shd w:val="clear" w:color="auto" w:fill="FFFFFF"/>
          <w:lang w:val="uk-UA"/>
        </w:rPr>
        <w:t xml:space="preserve">про припинення дії Договору </w:t>
      </w:r>
      <w:r w:rsidR="00766845" w:rsidRPr="00E55B8F">
        <w:rPr>
          <w:sz w:val="28"/>
          <w:szCs w:val="28"/>
          <w:shd w:val="clear" w:color="auto" w:fill="FFFFFF"/>
          <w:lang w:val="uk-UA"/>
        </w:rPr>
        <w:t>«П</w:t>
      </w:r>
      <w:r w:rsidR="00F9063E" w:rsidRPr="00E55B8F">
        <w:rPr>
          <w:sz w:val="28"/>
          <w:szCs w:val="28"/>
          <w:lang w:val="uk-UA"/>
        </w:rPr>
        <w:t xml:space="preserve">ро перевезення пасажирів у автобусах загального </w:t>
      </w:r>
      <w:r w:rsidR="00763D53" w:rsidRPr="00E55B8F">
        <w:rPr>
          <w:sz w:val="28"/>
          <w:szCs w:val="28"/>
          <w:lang w:val="uk-UA"/>
        </w:rPr>
        <w:t>користува</w:t>
      </w:r>
      <w:r w:rsidR="00CB40E3" w:rsidRPr="00E55B8F">
        <w:rPr>
          <w:sz w:val="28"/>
          <w:szCs w:val="28"/>
          <w:lang w:val="uk-UA"/>
        </w:rPr>
        <w:t>ння</w:t>
      </w:r>
      <w:r w:rsidR="00763D53" w:rsidRPr="00E55B8F">
        <w:rPr>
          <w:sz w:val="28"/>
          <w:szCs w:val="28"/>
          <w:lang w:val="uk-UA"/>
        </w:rPr>
        <w:t xml:space="preserve"> </w:t>
      </w:r>
      <w:r w:rsidR="00766845" w:rsidRPr="00E55B8F">
        <w:rPr>
          <w:sz w:val="28"/>
          <w:szCs w:val="28"/>
          <w:lang w:val="uk-UA"/>
        </w:rPr>
        <w:t xml:space="preserve">у м. Павлограді» </w:t>
      </w:r>
      <w:r w:rsidR="00A26A29" w:rsidRPr="00E55B8F">
        <w:rPr>
          <w:sz w:val="28"/>
          <w:szCs w:val="28"/>
          <w:lang w:val="uk-UA"/>
        </w:rPr>
        <w:t xml:space="preserve">від </w:t>
      </w:r>
      <w:r w:rsidR="00CB40E3" w:rsidRPr="00E55B8F">
        <w:rPr>
          <w:sz w:val="28"/>
          <w:szCs w:val="28"/>
          <w:lang w:val="uk-UA"/>
        </w:rPr>
        <w:t>01 липня 2024 р. № 02-24</w:t>
      </w:r>
      <w:r w:rsidR="00785D39" w:rsidRPr="00E55B8F">
        <w:rPr>
          <w:rStyle w:val="20"/>
          <w:color w:val="000000"/>
          <w:szCs w:val="28"/>
          <w:lang w:val="uk-UA"/>
        </w:rPr>
        <w:t xml:space="preserve"> </w:t>
      </w:r>
      <w:r w:rsidR="00785D39" w:rsidRPr="00E55B8F">
        <w:rPr>
          <w:rStyle w:val="docdata"/>
          <w:color w:val="000000"/>
          <w:sz w:val="28"/>
          <w:szCs w:val="28"/>
          <w:lang w:val="uk-UA"/>
        </w:rPr>
        <w:t>за згодою сторін</w:t>
      </w:r>
      <w:r w:rsidR="00785D39" w:rsidRPr="00E55B8F">
        <w:rPr>
          <w:color w:val="000000"/>
          <w:sz w:val="28"/>
          <w:szCs w:val="28"/>
          <w:shd w:val="clear" w:color="auto" w:fill="FFFFFF"/>
          <w:lang w:val="uk-UA"/>
        </w:rPr>
        <w:t>, протокол</w:t>
      </w:r>
      <w:r w:rsidR="00A26A29" w:rsidRPr="00E55B8F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785D39" w:rsidRPr="00E55B8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21E6" w:rsidRPr="00E55B8F">
        <w:rPr>
          <w:sz w:val="28"/>
          <w:szCs w:val="28"/>
          <w:shd w:val="clear" w:color="auto" w:fill="FFFFFF"/>
          <w:lang w:val="uk-UA"/>
        </w:rPr>
        <w:t>«Засідання конкурсного комітету з підготовки та проведення конкурсів на перевезення пасажирів на автобусних маршрутах загального користування</w:t>
      </w:r>
      <w:r w:rsidR="000350A6" w:rsidRPr="00E55B8F">
        <w:rPr>
          <w:sz w:val="28"/>
          <w:szCs w:val="28"/>
          <w:shd w:val="clear" w:color="auto" w:fill="FFFFFF"/>
          <w:lang w:val="uk-UA"/>
        </w:rPr>
        <w:t xml:space="preserve"> у м.</w:t>
      </w:r>
      <w:r w:rsidR="00E55B8F">
        <w:rPr>
          <w:sz w:val="28"/>
          <w:szCs w:val="28"/>
          <w:shd w:val="clear" w:color="auto" w:fill="FFFFFF"/>
          <w:lang w:val="uk-UA"/>
        </w:rPr>
        <w:t> </w:t>
      </w:r>
      <w:r w:rsidR="000350A6" w:rsidRPr="00E55B8F">
        <w:rPr>
          <w:sz w:val="28"/>
          <w:szCs w:val="28"/>
          <w:shd w:val="clear" w:color="auto" w:fill="FFFFFF"/>
          <w:lang w:val="uk-UA"/>
        </w:rPr>
        <w:t>Павлограді</w:t>
      </w:r>
      <w:r w:rsidR="00E821E6" w:rsidRPr="00E55B8F">
        <w:rPr>
          <w:sz w:val="28"/>
          <w:szCs w:val="28"/>
          <w:shd w:val="clear" w:color="auto" w:fill="FFFFFF"/>
          <w:lang w:val="uk-UA"/>
        </w:rPr>
        <w:t xml:space="preserve">» </w:t>
      </w:r>
      <w:r w:rsidR="00E55B8F" w:rsidRPr="00E55B8F">
        <w:rPr>
          <w:color w:val="000000"/>
          <w:sz w:val="28"/>
          <w:szCs w:val="28"/>
          <w:shd w:val="clear" w:color="auto" w:fill="FFFFFF"/>
          <w:lang w:val="uk-UA"/>
        </w:rPr>
        <w:t>від 29 вересня 2025 р. № 6</w:t>
      </w:r>
      <w:r w:rsidR="00E821E6" w:rsidRPr="00E55B8F">
        <w:rPr>
          <w:sz w:val="28"/>
          <w:szCs w:val="28"/>
          <w:shd w:val="clear" w:color="auto" w:fill="FFFFFF"/>
          <w:lang w:val="uk-UA"/>
        </w:rPr>
        <w:t xml:space="preserve"> </w:t>
      </w:r>
      <w:r w:rsidR="00F9063E" w:rsidRPr="00E55B8F">
        <w:rPr>
          <w:sz w:val="28"/>
          <w:szCs w:val="28"/>
          <w:lang w:val="uk-UA"/>
        </w:rPr>
        <w:t>виконавчий комітет Павлоградської міської ради</w:t>
      </w:r>
    </w:p>
    <w:p w:rsidR="004D46F7" w:rsidRPr="00E55B8F" w:rsidRDefault="004D46F7" w:rsidP="004D46F7">
      <w:pPr>
        <w:pStyle w:val="a4"/>
        <w:spacing w:before="0" w:beforeAutospacing="0" w:after="92" w:afterAutospacing="0"/>
        <w:jc w:val="center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t>ВИРІШИВ:</w:t>
      </w:r>
    </w:p>
    <w:p w:rsidR="00766845" w:rsidRPr="00E55B8F" w:rsidRDefault="00E55B8F" w:rsidP="00E55B8F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 xml:space="preserve">Розірвати </w:t>
      </w:r>
      <w:r w:rsidR="00766845" w:rsidRPr="00E55B8F">
        <w:rPr>
          <w:sz w:val="28"/>
          <w:szCs w:val="28"/>
          <w:lang w:val="uk-UA"/>
        </w:rPr>
        <w:t>Д</w:t>
      </w:r>
      <w:r w:rsidR="004D46F7" w:rsidRPr="00E55B8F">
        <w:rPr>
          <w:sz w:val="28"/>
          <w:szCs w:val="28"/>
          <w:lang w:val="uk-UA"/>
        </w:rPr>
        <w:t>оговір</w:t>
      </w:r>
      <w:r w:rsidR="007A295B" w:rsidRPr="00E55B8F">
        <w:rPr>
          <w:sz w:val="28"/>
          <w:szCs w:val="28"/>
          <w:lang w:val="uk-UA"/>
        </w:rPr>
        <w:t xml:space="preserve"> </w:t>
      </w:r>
      <w:r w:rsidR="00766845" w:rsidRPr="00E55B8F">
        <w:rPr>
          <w:sz w:val="28"/>
          <w:szCs w:val="28"/>
          <w:lang w:val="uk-UA"/>
        </w:rPr>
        <w:t>«П</w:t>
      </w:r>
      <w:r w:rsidR="004D46F7" w:rsidRPr="00E55B8F">
        <w:rPr>
          <w:sz w:val="28"/>
          <w:szCs w:val="28"/>
          <w:lang w:val="uk-UA"/>
        </w:rPr>
        <w:t>ро</w:t>
      </w:r>
      <w:r w:rsidR="007A295B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перевезення</w:t>
      </w:r>
      <w:r w:rsidR="007A295B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пасажирів</w:t>
      </w:r>
      <w:r w:rsidR="007A295B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у автобусах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загального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користування у м. Павлограді</w:t>
      </w:r>
      <w:r w:rsidR="00766845" w:rsidRPr="00E55B8F">
        <w:rPr>
          <w:sz w:val="28"/>
          <w:szCs w:val="28"/>
          <w:lang w:val="uk-UA"/>
        </w:rPr>
        <w:t>»</w:t>
      </w:r>
      <w:r w:rsidR="004D46F7" w:rsidRPr="00E55B8F">
        <w:rPr>
          <w:sz w:val="28"/>
          <w:szCs w:val="28"/>
          <w:lang w:val="uk-UA"/>
        </w:rPr>
        <w:t xml:space="preserve"> на маршруті № </w:t>
      </w:r>
      <w:r w:rsidR="00AB1E83" w:rsidRPr="00E55B8F">
        <w:rPr>
          <w:sz w:val="28"/>
          <w:szCs w:val="28"/>
          <w:lang w:val="uk-UA"/>
        </w:rPr>
        <w:t>4</w:t>
      </w:r>
      <w:r w:rsidR="004D46F7" w:rsidRPr="00E55B8F">
        <w:rPr>
          <w:sz w:val="28"/>
          <w:szCs w:val="28"/>
          <w:lang w:val="uk-UA"/>
        </w:rPr>
        <w:t xml:space="preserve"> «вул. </w:t>
      </w:r>
      <w:r w:rsidR="009D5278" w:rsidRPr="00E55B8F">
        <w:rPr>
          <w:sz w:val="28"/>
          <w:szCs w:val="28"/>
          <w:lang w:val="uk-UA"/>
        </w:rPr>
        <w:t>Вокзальна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B1E83" w:rsidRPr="00E55B8F">
        <w:rPr>
          <w:sz w:val="28"/>
          <w:szCs w:val="28"/>
          <w:lang w:val="uk-UA"/>
        </w:rPr>
        <w:t>с</w:t>
      </w:r>
      <w:r w:rsidR="00A26A29" w:rsidRPr="00E55B8F">
        <w:rPr>
          <w:sz w:val="28"/>
          <w:szCs w:val="28"/>
          <w:lang w:val="uk-UA"/>
        </w:rPr>
        <w:t>-ще</w:t>
      </w:r>
      <w:r w:rsidR="00AB1E83" w:rsidRPr="00E55B8F">
        <w:rPr>
          <w:sz w:val="28"/>
          <w:szCs w:val="28"/>
          <w:lang w:val="uk-UA"/>
        </w:rPr>
        <w:t xml:space="preserve"> Соснівка</w:t>
      </w:r>
      <w:r w:rsidR="004D46F7" w:rsidRPr="00E55B8F">
        <w:rPr>
          <w:sz w:val="28"/>
          <w:szCs w:val="28"/>
          <w:lang w:val="uk-UA"/>
        </w:rPr>
        <w:t xml:space="preserve">» від </w:t>
      </w:r>
      <w:r w:rsidR="00BA5288" w:rsidRPr="00E55B8F">
        <w:rPr>
          <w:sz w:val="28"/>
          <w:szCs w:val="28"/>
          <w:lang w:val="uk-UA"/>
        </w:rPr>
        <w:t>01 липня 2024</w:t>
      </w:r>
      <w:r w:rsidR="004D46F7" w:rsidRPr="00E55B8F">
        <w:rPr>
          <w:sz w:val="28"/>
          <w:szCs w:val="28"/>
          <w:lang w:val="uk-UA"/>
        </w:rPr>
        <w:t xml:space="preserve"> р. № </w:t>
      </w:r>
      <w:r w:rsidR="00A26A29" w:rsidRPr="00E55B8F">
        <w:rPr>
          <w:sz w:val="28"/>
          <w:szCs w:val="28"/>
          <w:lang w:val="uk-UA"/>
        </w:rPr>
        <w:t>0</w:t>
      </w:r>
      <w:r w:rsidR="00CB40E3" w:rsidRPr="00E55B8F">
        <w:rPr>
          <w:sz w:val="28"/>
          <w:szCs w:val="28"/>
          <w:lang w:val="uk-UA"/>
        </w:rPr>
        <w:t>2</w:t>
      </w:r>
      <w:r w:rsidR="00A26A29" w:rsidRPr="00E55B8F">
        <w:rPr>
          <w:sz w:val="28"/>
          <w:szCs w:val="28"/>
          <w:lang w:val="uk-UA"/>
        </w:rPr>
        <w:t>-24</w:t>
      </w:r>
      <w:r w:rsidR="004D46F7" w:rsidRPr="00E55B8F">
        <w:rPr>
          <w:sz w:val="28"/>
          <w:szCs w:val="28"/>
          <w:lang w:val="uk-UA"/>
        </w:rPr>
        <w:t>, укладений між виконавчим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 xml:space="preserve">комітетом Павлоградської міської ради та </w:t>
      </w:r>
      <w:r w:rsidR="00BA5288" w:rsidRPr="00E55B8F">
        <w:rPr>
          <w:sz w:val="28"/>
          <w:szCs w:val="28"/>
          <w:lang w:val="uk-UA"/>
        </w:rPr>
        <w:t xml:space="preserve"> ТДВ «Автопромінь»</w:t>
      </w:r>
      <w:r w:rsidR="00402E87" w:rsidRPr="00E55B8F">
        <w:rPr>
          <w:sz w:val="28"/>
          <w:szCs w:val="28"/>
          <w:lang w:val="uk-UA"/>
        </w:rPr>
        <w:t xml:space="preserve"> з 10.10.2025 р.</w:t>
      </w:r>
    </w:p>
    <w:p w:rsidR="00766845" w:rsidRPr="00E55B8F" w:rsidRDefault="00766845" w:rsidP="004A49D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766845" w:rsidRPr="00E55B8F" w:rsidRDefault="00766845" w:rsidP="00E55B8F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t>2. Вважати 09.10.2025 року останнім днем перевезень за договором від  01 липня 2024 р. № 02-24 «Про перевезення пасажирів у автобусах загального користування у м. Павлограді» на маршруті № 4 «вул. Вокзальна –</w:t>
      </w:r>
      <w:r w:rsidR="00E55B8F">
        <w:rPr>
          <w:sz w:val="28"/>
          <w:szCs w:val="28"/>
          <w:lang w:val="uk-UA"/>
        </w:rPr>
        <w:t xml:space="preserve"> </w:t>
      </w:r>
      <w:r w:rsidRPr="00E55B8F">
        <w:rPr>
          <w:sz w:val="28"/>
          <w:szCs w:val="28"/>
          <w:lang w:val="uk-UA"/>
        </w:rPr>
        <w:br/>
        <w:t>с-ще Соснівка».</w:t>
      </w:r>
    </w:p>
    <w:p w:rsidR="00766845" w:rsidRPr="00E55B8F" w:rsidRDefault="00766845" w:rsidP="00766845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4D46F7" w:rsidRPr="00E55B8F" w:rsidRDefault="00766845" w:rsidP="00E55B8F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t>3</w:t>
      </w:r>
      <w:r w:rsidR="004A49D1" w:rsidRPr="00E55B8F">
        <w:rPr>
          <w:sz w:val="28"/>
          <w:szCs w:val="28"/>
          <w:lang w:val="uk-UA"/>
        </w:rPr>
        <w:t>.</w:t>
      </w:r>
      <w:r w:rsidR="004D46F7" w:rsidRPr="00E55B8F">
        <w:rPr>
          <w:sz w:val="28"/>
          <w:szCs w:val="28"/>
          <w:lang w:val="uk-UA"/>
        </w:rPr>
        <w:t xml:space="preserve"> Призначити з </w:t>
      </w:r>
      <w:r w:rsidR="00A26A29" w:rsidRPr="00E55B8F">
        <w:rPr>
          <w:sz w:val="28"/>
          <w:szCs w:val="28"/>
          <w:lang w:val="uk-UA"/>
        </w:rPr>
        <w:t>10</w:t>
      </w:r>
      <w:r w:rsidR="00763D53" w:rsidRPr="00E55B8F">
        <w:rPr>
          <w:sz w:val="28"/>
          <w:szCs w:val="28"/>
          <w:lang w:val="uk-UA"/>
        </w:rPr>
        <w:t>.10.2025</w:t>
      </w:r>
      <w:r w:rsidR="004D46F7" w:rsidRPr="00E55B8F">
        <w:rPr>
          <w:sz w:val="28"/>
          <w:szCs w:val="28"/>
          <w:lang w:val="uk-UA"/>
        </w:rPr>
        <w:t xml:space="preserve"> року тимчасовим виконавцем пасажирських перевезень на міському автобусному маршруті </w:t>
      </w:r>
      <w:r w:rsidR="00AB1E83" w:rsidRPr="00E55B8F">
        <w:rPr>
          <w:sz w:val="28"/>
          <w:szCs w:val="28"/>
          <w:lang w:val="uk-UA"/>
        </w:rPr>
        <w:t xml:space="preserve">№ 4 «вул. </w:t>
      </w:r>
      <w:r w:rsidR="009D5278" w:rsidRPr="00E55B8F">
        <w:rPr>
          <w:sz w:val="28"/>
          <w:szCs w:val="28"/>
          <w:lang w:val="uk-UA"/>
        </w:rPr>
        <w:t>Вокзальна</w:t>
      </w:r>
      <w:r w:rsidR="00AB1E83" w:rsidRPr="00E55B8F">
        <w:rPr>
          <w:sz w:val="28"/>
          <w:szCs w:val="28"/>
          <w:lang w:val="uk-UA"/>
        </w:rPr>
        <w:t xml:space="preserve"> –</w:t>
      </w:r>
      <w:r w:rsidR="00AB1E83" w:rsidRPr="00E55B8F">
        <w:rPr>
          <w:sz w:val="28"/>
          <w:szCs w:val="28"/>
          <w:lang w:val="uk-UA"/>
        </w:rPr>
        <w:br/>
        <w:t>с</w:t>
      </w:r>
      <w:r w:rsidR="00A26A29" w:rsidRPr="00E55B8F">
        <w:rPr>
          <w:sz w:val="28"/>
          <w:szCs w:val="28"/>
          <w:lang w:val="uk-UA"/>
        </w:rPr>
        <w:t>-ще</w:t>
      </w:r>
      <w:r w:rsidR="00AB1E83" w:rsidRPr="00E55B8F">
        <w:rPr>
          <w:sz w:val="28"/>
          <w:szCs w:val="28"/>
          <w:lang w:val="uk-UA"/>
        </w:rPr>
        <w:t xml:space="preserve"> Соснівка»</w:t>
      </w:r>
      <w:r w:rsidR="004D46F7" w:rsidRPr="00E55B8F">
        <w:rPr>
          <w:sz w:val="28"/>
          <w:szCs w:val="28"/>
          <w:lang w:val="uk-UA"/>
        </w:rPr>
        <w:t xml:space="preserve"> </w:t>
      </w:r>
      <w:r w:rsidR="004F691C" w:rsidRPr="00E55B8F">
        <w:rPr>
          <w:sz w:val="28"/>
          <w:szCs w:val="28"/>
          <w:lang w:val="uk-UA"/>
        </w:rPr>
        <w:t>КП</w:t>
      </w:r>
      <w:r w:rsidR="00BA5288" w:rsidRPr="00E55B8F">
        <w:rPr>
          <w:color w:val="333333"/>
          <w:sz w:val="28"/>
          <w:szCs w:val="28"/>
          <w:lang w:val="uk-UA"/>
        </w:rPr>
        <w:t xml:space="preserve"> </w:t>
      </w:r>
      <w:r w:rsidR="00BA5288" w:rsidRPr="00E55B8F">
        <w:rPr>
          <w:sz w:val="28"/>
          <w:szCs w:val="28"/>
          <w:lang w:val="uk-UA"/>
        </w:rPr>
        <w:t>«</w:t>
      </w:r>
      <w:r w:rsidR="004F691C" w:rsidRPr="00E55B8F">
        <w:rPr>
          <w:sz w:val="28"/>
          <w:szCs w:val="28"/>
          <w:lang w:val="uk-UA"/>
        </w:rPr>
        <w:t>КОМУНТЕХ</w:t>
      </w:r>
      <w:r w:rsidR="00BA5288" w:rsidRPr="00E55B8F">
        <w:rPr>
          <w:sz w:val="28"/>
          <w:szCs w:val="28"/>
          <w:lang w:val="uk-UA"/>
        </w:rPr>
        <w:t>»</w:t>
      </w:r>
      <w:r w:rsidR="004F691C" w:rsidRPr="00E55B8F">
        <w:rPr>
          <w:sz w:val="28"/>
          <w:szCs w:val="28"/>
          <w:lang w:val="uk-UA"/>
        </w:rPr>
        <w:t xml:space="preserve"> м. Новогродівка </w:t>
      </w:r>
      <w:r w:rsidR="004D46F7" w:rsidRPr="00E55B8F">
        <w:rPr>
          <w:sz w:val="28"/>
          <w:szCs w:val="28"/>
          <w:lang w:val="uk-UA"/>
        </w:rPr>
        <w:t xml:space="preserve">на </w:t>
      </w:r>
      <w:r w:rsidR="004F691C" w:rsidRPr="00E55B8F">
        <w:rPr>
          <w:sz w:val="28"/>
          <w:szCs w:val="28"/>
          <w:lang w:val="uk-UA"/>
        </w:rPr>
        <w:t>термін</w:t>
      </w:r>
      <w:r w:rsidR="004D46F7" w:rsidRPr="00E55B8F">
        <w:rPr>
          <w:sz w:val="28"/>
          <w:szCs w:val="28"/>
          <w:lang w:val="uk-UA"/>
        </w:rPr>
        <w:t xml:space="preserve"> не більш як три місяці та укласти договір на тимчасове перевезення пасажирів автомобільним транспортом.</w:t>
      </w:r>
    </w:p>
    <w:p w:rsidR="000350A6" w:rsidRPr="00E55B8F" w:rsidRDefault="000350A6" w:rsidP="00850895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4D46F7" w:rsidRPr="00E55B8F" w:rsidRDefault="00766845" w:rsidP="00E55B8F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E55B8F">
        <w:rPr>
          <w:sz w:val="28"/>
          <w:szCs w:val="28"/>
          <w:lang w:val="uk-UA"/>
        </w:rPr>
        <w:lastRenderedPageBreak/>
        <w:t>4.</w:t>
      </w:r>
      <w:r w:rsidR="00040BF7">
        <w:rPr>
          <w:sz w:val="28"/>
          <w:szCs w:val="28"/>
          <w:lang w:val="uk-UA"/>
        </w:rPr>
        <w:t> </w:t>
      </w:r>
      <w:r w:rsidR="005C7DEB" w:rsidRPr="00E55B8F">
        <w:rPr>
          <w:sz w:val="28"/>
          <w:szCs w:val="28"/>
          <w:lang w:val="uk-UA"/>
        </w:rPr>
        <w:t>Д</w:t>
      </w:r>
      <w:r w:rsidR="004D46F7" w:rsidRPr="00E55B8F">
        <w:rPr>
          <w:sz w:val="28"/>
          <w:szCs w:val="28"/>
          <w:lang w:val="uk-UA"/>
        </w:rPr>
        <w:t>озволити</w:t>
      </w:r>
      <w:r w:rsidR="001D1808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автомобільному</w:t>
      </w:r>
      <w:r w:rsidR="00850895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перевізнику</w:t>
      </w:r>
      <w:r w:rsidR="00B8282C" w:rsidRPr="00E55B8F">
        <w:rPr>
          <w:sz w:val="28"/>
          <w:szCs w:val="28"/>
          <w:lang w:val="uk-UA"/>
        </w:rPr>
        <w:t xml:space="preserve"> </w:t>
      </w:r>
      <w:r w:rsidR="004F691C" w:rsidRPr="00E55B8F">
        <w:rPr>
          <w:sz w:val="28"/>
          <w:szCs w:val="28"/>
          <w:lang w:val="uk-UA"/>
        </w:rPr>
        <w:t>КП</w:t>
      </w:r>
      <w:r w:rsidR="004F691C" w:rsidRPr="00E55B8F">
        <w:rPr>
          <w:color w:val="333333"/>
          <w:sz w:val="28"/>
          <w:szCs w:val="28"/>
          <w:lang w:val="uk-UA"/>
        </w:rPr>
        <w:t xml:space="preserve"> </w:t>
      </w:r>
      <w:r w:rsidR="004F691C" w:rsidRPr="00E55B8F">
        <w:rPr>
          <w:sz w:val="28"/>
          <w:szCs w:val="28"/>
          <w:lang w:val="uk-UA"/>
        </w:rPr>
        <w:t>«КОМУНТЕХ» м.</w:t>
      </w:r>
      <w:r w:rsidR="00E55B8F">
        <w:rPr>
          <w:sz w:val="28"/>
          <w:szCs w:val="28"/>
          <w:lang w:val="uk-UA"/>
        </w:rPr>
        <w:t> </w:t>
      </w:r>
      <w:r w:rsidR="004F691C" w:rsidRPr="00E55B8F">
        <w:rPr>
          <w:sz w:val="28"/>
          <w:szCs w:val="28"/>
          <w:lang w:val="uk-UA"/>
        </w:rPr>
        <w:t xml:space="preserve">Новогродівка </w:t>
      </w:r>
      <w:r w:rsidR="004D46F7" w:rsidRPr="00E55B8F">
        <w:rPr>
          <w:sz w:val="28"/>
          <w:szCs w:val="28"/>
          <w:lang w:val="uk-UA"/>
        </w:rPr>
        <w:t>використовувати</w:t>
      </w:r>
      <w:r w:rsidR="005C7DEB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 xml:space="preserve">тарифи на послуги з перевезення </w:t>
      </w:r>
      <w:r w:rsidR="003008AD" w:rsidRPr="00E55B8F">
        <w:rPr>
          <w:sz w:val="28"/>
          <w:szCs w:val="28"/>
          <w:lang w:val="uk-UA"/>
        </w:rPr>
        <w:t>п</w:t>
      </w:r>
      <w:r w:rsidR="004D46F7" w:rsidRPr="00E55B8F">
        <w:rPr>
          <w:sz w:val="28"/>
          <w:szCs w:val="28"/>
          <w:lang w:val="uk-UA"/>
        </w:rPr>
        <w:t>асажирів на міському автобусному</w:t>
      </w:r>
      <w:r w:rsidR="0025485F" w:rsidRPr="00E55B8F">
        <w:rPr>
          <w:sz w:val="28"/>
          <w:szCs w:val="28"/>
          <w:lang w:val="uk-UA"/>
        </w:rPr>
        <w:t xml:space="preserve"> м</w:t>
      </w:r>
      <w:r w:rsidR="004D46F7" w:rsidRPr="00E55B8F">
        <w:rPr>
          <w:sz w:val="28"/>
          <w:szCs w:val="28"/>
          <w:lang w:val="uk-UA"/>
        </w:rPr>
        <w:t>аршруті</w:t>
      </w:r>
      <w:r w:rsidR="003008AD" w:rsidRPr="00E55B8F">
        <w:rPr>
          <w:sz w:val="28"/>
          <w:szCs w:val="28"/>
          <w:lang w:val="uk-UA"/>
        </w:rPr>
        <w:t xml:space="preserve"> </w:t>
      </w:r>
      <w:r w:rsidR="00B8282C" w:rsidRPr="00E55B8F">
        <w:rPr>
          <w:sz w:val="28"/>
          <w:szCs w:val="28"/>
          <w:lang w:val="uk-UA"/>
        </w:rPr>
        <w:t>з</w:t>
      </w:r>
      <w:r w:rsidR="004D46F7" w:rsidRPr="00E55B8F">
        <w:rPr>
          <w:sz w:val="28"/>
          <w:szCs w:val="28"/>
          <w:lang w:val="uk-UA"/>
        </w:rPr>
        <w:t>агального</w:t>
      </w:r>
      <w:r w:rsidR="00AF41D8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користування, встановлені рішенням виконавчого комітету міської ради</w:t>
      </w:r>
      <w:r w:rsidR="00040BF7">
        <w:rPr>
          <w:sz w:val="28"/>
          <w:szCs w:val="28"/>
          <w:lang w:val="uk-UA"/>
        </w:rPr>
        <w:t>.</w:t>
      </w:r>
    </w:p>
    <w:p w:rsidR="00F9063E" w:rsidRPr="00E55B8F" w:rsidRDefault="00F9063E" w:rsidP="001D1808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4D46F7" w:rsidRPr="00040BF7" w:rsidRDefault="00040BF7" w:rsidP="00040B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D46F7" w:rsidRPr="00040BF7">
        <w:rPr>
          <w:sz w:val="28"/>
          <w:szCs w:val="28"/>
          <w:lang w:val="uk-UA"/>
        </w:rPr>
        <w:t>Конкурсному комітету з визначення автомобільних перевізників на</w:t>
      </w:r>
      <w:r w:rsidRPr="00040BF7">
        <w:rPr>
          <w:sz w:val="28"/>
          <w:szCs w:val="28"/>
          <w:lang w:val="uk-UA"/>
        </w:rPr>
        <w:t xml:space="preserve"> </w:t>
      </w:r>
      <w:r w:rsidR="004D46F7" w:rsidRPr="00040BF7">
        <w:rPr>
          <w:sz w:val="28"/>
          <w:szCs w:val="28"/>
          <w:lang w:val="uk-UA"/>
        </w:rPr>
        <w:t>міських автобусних маршрутах м. Павлограда міський автобусний маршрут</w:t>
      </w:r>
      <w:r>
        <w:rPr>
          <w:sz w:val="28"/>
          <w:szCs w:val="28"/>
          <w:lang w:val="uk-UA"/>
        </w:rPr>
        <w:t xml:space="preserve"> </w:t>
      </w:r>
      <w:r w:rsidR="00AD02CB" w:rsidRPr="00040BF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AD02CB" w:rsidRPr="00040BF7">
        <w:rPr>
          <w:sz w:val="28"/>
          <w:szCs w:val="28"/>
          <w:lang w:val="uk-UA"/>
        </w:rPr>
        <w:t xml:space="preserve">4 «вул. </w:t>
      </w:r>
      <w:r w:rsidR="009D5278" w:rsidRPr="00040BF7">
        <w:rPr>
          <w:sz w:val="28"/>
          <w:szCs w:val="28"/>
          <w:lang w:val="uk-UA"/>
        </w:rPr>
        <w:t>Вокзальна</w:t>
      </w:r>
      <w:r w:rsidR="00AD02CB" w:rsidRPr="00040BF7">
        <w:rPr>
          <w:sz w:val="28"/>
          <w:szCs w:val="28"/>
          <w:lang w:val="uk-UA"/>
        </w:rPr>
        <w:t xml:space="preserve"> – с</w:t>
      </w:r>
      <w:r w:rsidR="00A26A29" w:rsidRPr="00040BF7">
        <w:rPr>
          <w:sz w:val="28"/>
          <w:szCs w:val="28"/>
          <w:lang w:val="uk-UA"/>
        </w:rPr>
        <w:t>-ще</w:t>
      </w:r>
      <w:r w:rsidR="00AD02CB" w:rsidRPr="00040BF7">
        <w:rPr>
          <w:sz w:val="28"/>
          <w:szCs w:val="28"/>
          <w:lang w:val="uk-UA"/>
        </w:rPr>
        <w:t xml:space="preserve"> Соснівка»</w:t>
      </w:r>
      <w:r w:rsidR="004D46F7" w:rsidRPr="00040BF7">
        <w:rPr>
          <w:sz w:val="28"/>
          <w:szCs w:val="28"/>
          <w:lang w:val="uk-UA"/>
        </w:rPr>
        <w:t xml:space="preserve"> виставити, як об’єкт конкурсу з визначення автомобільних перевізників на міських автобусних</w:t>
      </w:r>
      <w:r w:rsidR="00AD02CB" w:rsidRPr="00040BF7">
        <w:rPr>
          <w:sz w:val="28"/>
          <w:szCs w:val="28"/>
          <w:lang w:val="uk-UA"/>
        </w:rPr>
        <w:t xml:space="preserve"> </w:t>
      </w:r>
      <w:r w:rsidR="004D46F7" w:rsidRPr="00040BF7">
        <w:rPr>
          <w:sz w:val="28"/>
          <w:szCs w:val="28"/>
          <w:lang w:val="uk-UA"/>
        </w:rPr>
        <w:t>маршрутах</w:t>
      </w:r>
      <w:r w:rsidR="00AD02CB" w:rsidRPr="00040BF7">
        <w:rPr>
          <w:sz w:val="28"/>
          <w:szCs w:val="28"/>
          <w:lang w:val="uk-UA"/>
        </w:rPr>
        <w:t xml:space="preserve"> </w:t>
      </w:r>
      <w:r w:rsidR="004D46F7" w:rsidRPr="00040BF7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="004D46F7" w:rsidRPr="00040BF7">
        <w:rPr>
          <w:sz w:val="28"/>
          <w:szCs w:val="28"/>
          <w:lang w:val="uk-UA"/>
        </w:rPr>
        <w:t>Павлограда у порядку, передбаченому чинним законодавством</w:t>
      </w:r>
      <w:r>
        <w:rPr>
          <w:sz w:val="28"/>
          <w:szCs w:val="28"/>
          <w:lang w:val="uk-UA"/>
        </w:rPr>
        <w:t xml:space="preserve"> </w:t>
      </w:r>
      <w:r w:rsidR="004D46F7" w:rsidRPr="00040BF7">
        <w:rPr>
          <w:sz w:val="28"/>
          <w:szCs w:val="28"/>
          <w:lang w:val="uk-UA"/>
        </w:rPr>
        <w:t>України.</w:t>
      </w:r>
    </w:p>
    <w:p w:rsidR="004A49D1" w:rsidRPr="00E55B8F" w:rsidRDefault="004A49D1" w:rsidP="004A49D1">
      <w:pPr>
        <w:pStyle w:val="a4"/>
        <w:spacing w:before="0" w:beforeAutospacing="0" w:after="0" w:afterAutospacing="0"/>
        <w:ind w:left="1134" w:hanging="567"/>
        <w:jc w:val="both"/>
        <w:textAlignment w:val="baseline"/>
        <w:rPr>
          <w:sz w:val="28"/>
          <w:szCs w:val="28"/>
          <w:lang w:val="uk-UA"/>
        </w:rPr>
      </w:pPr>
    </w:p>
    <w:p w:rsidR="004D46F7" w:rsidRPr="00E55B8F" w:rsidRDefault="00040BF7" w:rsidP="00040B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4D46F7" w:rsidRPr="00E55B8F">
        <w:rPr>
          <w:sz w:val="28"/>
          <w:szCs w:val="28"/>
          <w:lang w:val="uk-UA"/>
        </w:rPr>
        <w:t>Відділу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інформаційно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-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комп’ютерн</w:t>
      </w:r>
      <w:r w:rsidR="004A49D1" w:rsidRPr="00E55B8F">
        <w:rPr>
          <w:sz w:val="28"/>
          <w:szCs w:val="28"/>
          <w:lang w:val="uk-UA"/>
        </w:rPr>
        <w:t>ого забезпечення (Барсунянц</w:t>
      </w:r>
      <w:r w:rsidR="004D46F7" w:rsidRPr="00E55B8F">
        <w:rPr>
          <w:sz w:val="28"/>
          <w:szCs w:val="28"/>
          <w:lang w:val="uk-UA"/>
        </w:rPr>
        <w:t>)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розмістити дане рішення на офіційному сайті</w:t>
      </w:r>
      <w:r w:rsidR="007A295B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>Павлоградської міської ради.</w:t>
      </w:r>
    </w:p>
    <w:p w:rsidR="004D46F7" w:rsidRPr="00E55B8F" w:rsidRDefault="004D46F7" w:rsidP="004D46F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E55B8F" w:rsidRDefault="00040BF7" w:rsidP="00040BF7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4D46F7" w:rsidRPr="00E55B8F">
        <w:rPr>
          <w:sz w:val="28"/>
          <w:szCs w:val="28"/>
          <w:lang w:val="uk-UA"/>
        </w:rPr>
        <w:t>Координацію роботи щодо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 xml:space="preserve">виконання цього рішення </w:t>
      </w:r>
      <w:r w:rsidR="007A295B" w:rsidRPr="00E55B8F">
        <w:rPr>
          <w:sz w:val="28"/>
          <w:szCs w:val="28"/>
          <w:lang w:val="uk-UA"/>
        </w:rPr>
        <w:t xml:space="preserve">покласти </w:t>
      </w:r>
      <w:r w:rsidR="004D46F7" w:rsidRPr="00E55B8F">
        <w:rPr>
          <w:sz w:val="28"/>
          <w:szCs w:val="28"/>
          <w:lang w:val="uk-UA"/>
        </w:rPr>
        <w:t>на</w:t>
      </w:r>
      <w:r w:rsidR="004A49D1" w:rsidRPr="00E55B8F">
        <w:rPr>
          <w:sz w:val="28"/>
          <w:szCs w:val="28"/>
          <w:lang w:val="uk-UA"/>
        </w:rPr>
        <w:t xml:space="preserve"> </w:t>
      </w:r>
      <w:r w:rsidR="004D46F7" w:rsidRPr="00E55B8F">
        <w:rPr>
          <w:sz w:val="28"/>
          <w:szCs w:val="28"/>
          <w:lang w:val="uk-UA"/>
        </w:rPr>
        <w:t xml:space="preserve">начальника відділу по роботі транспорту та зв’язку Білого О.П., контроль </w:t>
      </w:r>
      <w:r w:rsidR="007A295B" w:rsidRPr="00E55B8F">
        <w:rPr>
          <w:sz w:val="28"/>
          <w:szCs w:val="28"/>
          <w:lang w:val="uk-UA"/>
        </w:rPr>
        <w:t>-</w:t>
      </w:r>
      <w:r w:rsidR="004D46F7" w:rsidRPr="00E55B8F">
        <w:rPr>
          <w:sz w:val="28"/>
          <w:szCs w:val="28"/>
          <w:lang w:val="uk-UA"/>
        </w:rPr>
        <w:t xml:space="preserve"> на секретаря міської ради Остренка С.А.</w:t>
      </w:r>
    </w:p>
    <w:p w:rsidR="004D46F7" w:rsidRPr="00E55B8F" w:rsidRDefault="004D46F7" w:rsidP="00B50BA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E55B8F" w:rsidRDefault="004D46F7" w:rsidP="00B50BA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D46F7" w:rsidRPr="00E55B8F" w:rsidRDefault="004D46F7" w:rsidP="00B50BAC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A26A29" w:rsidRDefault="00A26A29" w:rsidP="00B50BAC">
      <w:pPr>
        <w:pStyle w:val="3"/>
        <w:keepLines w:val="0"/>
        <w:numPr>
          <w:ilvl w:val="2"/>
          <w:numId w:val="11"/>
        </w:numPr>
        <w:tabs>
          <w:tab w:val="clear" w:pos="0"/>
          <w:tab w:val="left" w:pos="17"/>
          <w:tab w:val="left" w:pos="6804"/>
          <w:tab w:val="left" w:pos="6946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040BF7">
        <w:rPr>
          <w:rFonts w:ascii="Times New Roman" w:hAnsi="Times New Roman" w:cs="Times New Roman"/>
          <w:b w:val="0"/>
          <w:color w:val="auto"/>
          <w:sz w:val="28"/>
        </w:rPr>
        <w:t>Міський голова</w:t>
      </w:r>
      <w:r w:rsidR="00040BF7">
        <w:rPr>
          <w:rFonts w:ascii="Times New Roman" w:hAnsi="Times New Roman" w:cs="Times New Roman"/>
          <w:b w:val="0"/>
          <w:color w:val="auto"/>
          <w:sz w:val="28"/>
        </w:rPr>
        <w:tab/>
      </w:r>
      <w:r w:rsidRPr="00040BF7">
        <w:rPr>
          <w:rFonts w:ascii="Times New Roman" w:hAnsi="Times New Roman" w:cs="Times New Roman"/>
          <w:b w:val="0"/>
          <w:color w:val="auto"/>
          <w:sz w:val="28"/>
        </w:rPr>
        <w:t>Анатолій В</w:t>
      </w:r>
      <w:r w:rsidR="00040BF7">
        <w:rPr>
          <w:rFonts w:ascii="Times New Roman" w:hAnsi="Times New Roman" w:cs="Times New Roman"/>
          <w:b w:val="0"/>
          <w:color w:val="auto"/>
          <w:sz w:val="28"/>
        </w:rPr>
        <w:t>ЕРШИНА</w:t>
      </w:r>
      <w:bookmarkStart w:id="0" w:name="_GoBack"/>
      <w:bookmarkEnd w:id="0"/>
    </w:p>
    <w:sectPr w:rsidR="00A26A29" w:rsidSect="00E55B8F">
      <w:headerReference w:type="default" r:id="rId10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E0" w:rsidRDefault="00285FE0" w:rsidP="00A26A29">
      <w:r>
        <w:separator/>
      </w:r>
    </w:p>
  </w:endnote>
  <w:endnote w:type="continuationSeparator" w:id="0">
    <w:p w:rsidR="00285FE0" w:rsidRDefault="00285FE0" w:rsidP="00A2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E0" w:rsidRDefault="00285FE0" w:rsidP="00A26A29">
      <w:r>
        <w:separator/>
      </w:r>
    </w:p>
  </w:footnote>
  <w:footnote w:type="continuationSeparator" w:id="0">
    <w:p w:rsidR="00285FE0" w:rsidRDefault="00285FE0" w:rsidP="00A2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932483"/>
      <w:docPartObj>
        <w:docPartGallery w:val="Page Numbers (Top of Page)"/>
        <w:docPartUnique/>
      </w:docPartObj>
    </w:sdtPr>
    <w:sdtEndPr/>
    <w:sdtContent>
      <w:p w:rsidR="00A26A29" w:rsidRDefault="00022DB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A29" w:rsidRDefault="00A26A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507B3"/>
    <w:multiLevelType w:val="hybridMultilevel"/>
    <w:tmpl w:val="9BFA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3A6"/>
    <w:multiLevelType w:val="hybridMultilevel"/>
    <w:tmpl w:val="7E702A4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C00"/>
    <w:multiLevelType w:val="hybridMultilevel"/>
    <w:tmpl w:val="99168A96"/>
    <w:lvl w:ilvl="0" w:tplc="935215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026FE"/>
    <w:multiLevelType w:val="hybridMultilevel"/>
    <w:tmpl w:val="06D8D65A"/>
    <w:lvl w:ilvl="0" w:tplc="3E7A3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FE6AD7"/>
    <w:multiLevelType w:val="hybridMultilevel"/>
    <w:tmpl w:val="8B8C19BA"/>
    <w:lvl w:ilvl="0" w:tplc="793A38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F41"/>
    <w:multiLevelType w:val="hybridMultilevel"/>
    <w:tmpl w:val="FE9C4E4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6289"/>
    <w:multiLevelType w:val="hybridMultilevel"/>
    <w:tmpl w:val="D30E4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D3647"/>
    <w:multiLevelType w:val="hybridMultilevel"/>
    <w:tmpl w:val="CDDCF35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34033"/>
    <w:multiLevelType w:val="hybridMultilevel"/>
    <w:tmpl w:val="4FD86CE4"/>
    <w:lvl w:ilvl="0" w:tplc="75D04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718BD"/>
    <w:multiLevelType w:val="hybridMultilevel"/>
    <w:tmpl w:val="6A2465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42DEE"/>
    <w:multiLevelType w:val="hybridMultilevel"/>
    <w:tmpl w:val="FB9E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014BC"/>
    <w:multiLevelType w:val="hybridMultilevel"/>
    <w:tmpl w:val="06D8D65A"/>
    <w:lvl w:ilvl="0" w:tplc="3E7A3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266837"/>
    <w:multiLevelType w:val="hybridMultilevel"/>
    <w:tmpl w:val="0016C626"/>
    <w:lvl w:ilvl="0" w:tplc="3A5070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362E04"/>
    <w:multiLevelType w:val="hybridMultilevel"/>
    <w:tmpl w:val="23781710"/>
    <w:lvl w:ilvl="0" w:tplc="D2162BA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BD05C6"/>
    <w:multiLevelType w:val="hybridMultilevel"/>
    <w:tmpl w:val="8018A52A"/>
    <w:lvl w:ilvl="0" w:tplc="93A0F2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AE3830"/>
    <w:multiLevelType w:val="hybridMultilevel"/>
    <w:tmpl w:val="FFB8BB64"/>
    <w:lvl w:ilvl="0" w:tplc="C220D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F7C7A7D"/>
    <w:multiLevelType w:val="hybridMultilevel"/>
    <w:tmpl w:val="6160065C"/>
    <w:lvl w:ilvl="0" w:tplc="0422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15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088"/>
    <w:rsid w:val="00022DBA"/>
    <w:rsid w:val="000350A6"/>
    <w:rsid w:val="00040BF7"/>
    <w:rsid w:val="000431A3"/>
    <w:rsid w:val="0004397F"/>
    <w:rsid w:val="000D2D54"/>
    <w:rsid w:val="001362DD"/>
    <w:rsid w:val="00174849"/>
    <w:rsid w:val="0017603B"/>
    <w:rsid w:val="00182300"/>
    <w:rsid w:val="00194340"/>
    <w:rsid w:val="00194C10"/>
    <w:rsid w:val="001D1808"/>
    <w:rsid w:val="00205C34"/>
    <w:rsid w:val="002070E6"/>
    <w:rsid w:val="00253D2C"/>
    <w:rsid w:val="0025485F"/>
    <w:rsid w:val="00285FE0"/>
    <w:rsid w:val="002876BE"/>
    <w:rsid w:val="00287C6E"/>
    <w:rsid w:val="00293C66"/>
    <w:rsid w:val="00294595"/>
    <w:rsid w:val="002A4A48"/>
    <w:rsid w:val="002E5170"/>
    <w:rsid w:val="002F0E31"/>
    <w:rsid w:val="003008AD"/>
    <w:rsid w:val="003756FF"/>
    <w:rsid w:val="003C2091"/>
    <w:rsid w:val="003C38B0"/>
    <w:rsid w:val="00402E87"/>
    <w:rsid w:val="00407789"/>
    <w:rsid w:val="00425803"/>
    <w:rsid w:val="00447AFF"/>
    <w:rsid w:val="00496547"/>
    <w:rsid w:val="004A49D1"/>
    <w:rsid w:val="004A716B"/>
    <w:rsid w:val="004C4762"/>
    <w:rsid w:val="004C5EC2"/>
    <w:rsid w:val="004D46F7"/>
    <w:rsid w:val="004F691C"/>
    <w:rsid w:val="005518FC"/>
    <w:rsid w:val="00560EF8"/>
    <w:rsid w:val="005C7DEB"/>
    <w:rsid w:val="006A1FA5"/>
    <w:rsid w:val="006F76D0"/>
    <w:rsid w:val="0070142A"/>
    <w:rsid w:val="00745ACE"/>
    <w:rsid w:val="00763D53"/>
    <w:rsid w:val="00766845"/>
    <w:rsid w:val="00785D39"/>
    <w:rsid w:val="007A295B"/>
    <w:rsid w:val="0083024D"/>
    <w:rsid w:val="00850895"/>
    <w:rsid w:val="00851FC1"/>
    <w:rsid w:val="00860C8F"/>
    <w:rsid w:val="00895F4D"/>
    <w:rsid w:val="008A2B33"/>
    <w:rsid w:val="008A5931"/>
    <w:rsid w:val="00910BE7"/>
    <w:rsid w:val="00955B27"/>
    <w:rsid w:val="009D2CCD"/>
    <w:rsid w:val="009D5278"/>
    <w:rsid w:val="009F0ADA"/>
    <w:rsid w:val="00A26A29"/>
    <w:rsid w:val="00A3725F"/>
    <w:rsid w:val="00A93DFC"/>
    <w:rsid w:val="00AB1E83"/>
    <w:rsid w:val="00AD02CB"/>
    <w:rsid w:val="00AF41D8"/>
    <w:rsid w:val="00B011E1"/>
    <w:rsid w:val="00B310A5"/>
    <w:rsid w:val="00B50BAC"/>
    <w:rsid w:val="00B63872"/>
    <w:rsid w:val="00B8282C"/>
    <w:rsid w:val="00BA5288"/>
    <w:rsid w:val="00BB23D8"/>
    <w:rsid w:val="00BE6A00"/>
    <w:rsid w:val="00C56311"/>
    <w:rsid w:val="00C567AA"/>
    <w:rsid w:val="00C97674"/>
    <w:rsid w:val="00CB40E3"/>
    <w:rsid w:val="00CE79B8"/>
    <w:rsid w:val="00D413FA"/>
    <w:rsid w:val="00D418CF"/>
    <w:rsid w:val="00D5134A"/>
    <w:rsid w:val="00DB74E9"/>
    <w:rsid w:val="00DD114B"/>
    <w:rsid w:val="00DE589E"/>
    <w:rsid w:val="00DF1759"/>
    <w:rsid w:val="00DF40D7"/>
    <w:rsid w:val="00E4379B"/>
    <w:rsid w:val="00E55B8F"/>
    <w:rsid w:val="00E821E6"/>
    <w:rsid w:val="00E91FDF"/>
    <w:rsid w:val="00F04768"/>
    <w:rsid w:val="00F048EB"/>
    <w:rsid w:val="00F2364A"/>
    <w:rsid w:val="00F25088"/>
    <w:rsid w:val="00F46316"/>
    <w:rsid w:val="00F545A2"/>
    <w:rsid w:val="00F9063E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873A"/>
  <w15:docId w15:val="{173B57D9-7CE1-4093-9AFF-19170BCF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5088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50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F250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46F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rsid w:val="007A295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295B"/>
    <w:pPr>
      <w:widowControl w:val="0"/>
      <w:shd w:val="clear" w:color="auto" w:fill="FFFFFF"/>
      <w:suppressAutoHyphens w:val="0"/>
      <w:spacing w:before="60" w:after="360" w:line="298" w:lineRule="exact"/>
      <w:ind w:hanging="16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docdata">
    <w:name w:val="docdata"/>
    <w:aliases w:val="docy,v5,2106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785D39"/>
  </w:style>
  <w:style w:type="character" w:customStyle="1" w:styleId="30">
    <w:name w:val="Заголовок 3 Знак"/>
    <w:basedOn w:val="a0"/>
    <w:link w:val="3"/>
    <w:uiPriority w:val="9"/>
    <w:semiHidden/>
    <w:rsid w:val="00A26A2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A26A2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26A2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26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A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6527-7C99-4C3F-98CE-A7CB6F1A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Олена Сошникова</cp:lastModifiedBy>
  <cp:revision>17</cp:revision>
  <cp:lastPrinted>2025-10-01T05:04:00Z</cp:lastPrinted>
  <dcterms:created xsi:type="dcterms:W3CDTF">2025-08-27T11:09:00Z</dcterms:created>
  <dcterms:modified xsi:type="dcterms:W3CDTF">2025-10-09T10:39:00Z</dcterms:modified>
</cp:coreProperties>
</file>